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819F" w14:textId="77777777" w:rsidR="005D341F" w:rsidRPr="005D341F" w:rsidRDefault="005D341F" w:rsidP="005D341F">
      <w:pPr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CE27D30" w14:textId="4B498CC2" w:rsidR="005D341F" w:rsidRPr="005D341F" w:rsidRDefault="00413DBB" w:rsidP="00413DBB">
      <w:pPr>
        <w:spacing w:line="276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 xml:space="preserve">                                    </w:t>
      </w:r>
      <w:r w:rsidR="005D341F" w:rsidRPr="005D341F">
        <w:rPr>
          <w:rFonts w:asciiTheme="minorHAnsi" w:eastAsia="Calibri" w:hAnsiTheme="minorHAnsi" w:cstheme="minorHAnsi"/>
          <w:b/>
          <w:lang w:eastAsia="en-US"/>
        </w:rPr>
        <w:t xml:space="preserve">REGULAMIN </w:t>
      </w:r>
      <w:bookmarkStart w:id="0" w:name="_Hlk192837870"/>
      <w:r w:rsidR="005D341F" w:rsidRPr="005D341F">
        <w:rPr>
          <w:rFonts w:asciiTheme="minorHAnsi" w:eastAsia="Calibri" w:hAnsiTheme="minorHAnsi" w:cstheme="minorHAnsi"/>
          <w:b/>
          <w:lang w:eastAsia="en-US"/>
        </w:rPr>
        <w:t>KONKURS</w:t>
      </w:r>
      <w:bookmarkStart w:id="1" w:name="_Hlk168319646"/>
      <w:bookmarkStart w:id="2" w:name="_Hlk166074377"/>
      <w:r>
        <w:rPr>
          <w:rFonts w:asciiTheme="minorHAnsi" w:eastAsia="Calibri" w:hAnsiTheme="minorHAnsi" w:cstheme="minorHAnsi"/>
          <w:b/>
          <w:lang w:eastAsia="en-US"/>
        </w:rPr>
        <w:t>U</w:t>
      </w:r>
      <w:r w:rsidR="005D341F" w:rsidRPr="005D341F">
        <w:rPr>
          <w:rFonts w:asciiTheme="minorHAnsi" w:eastAsia="Calibri" w:hAnsiTheme="minorHAnsi" w:cstheme="minorHAnsi"/>
          <w:b/>
          <w:lang w:eastAsia="en-US"/>
        </w:rPr>
        <w:t xml:space="preserve"> „PARADA MASZKARONÓW”  </w:t>
      </w:r>
      <w:bookmarkEnd w:id="1"/>
    </w:p>
    <w:bookmarkEnd w:id="0"/>
    <w:bookmarkEnd w:id="2"/>
    <w:p w14:paraId="27E97EC5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>Niniejszy Regulamin stanowi jedyny dokument określający zasady, zakres i warunki</w:t>
      </w:r>
    </w:p>
    <w:p w14:paraId="43B1075C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>uczestnictwa w konkursie.</w:t>
      </w:r>
    </w:p>
    <w:p w14:paraId="79742C4F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78D4D55F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§ </w:t>
      </w: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1</w:t>
      </w:r>
    </w:p>
    <w:p w14:paraId="180A9553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Organizator Konkursu</w:t>
      </w:r>
    </w:p>
    <w:p w14:paraId="28519B5B" w14:textId="4EA33C39" w:rsidR="005D341F" w:rsidRPr="005D341F" w:rsidRDefault="005D341F" w:rsidP="00413DBB">
      <w:pPr>
        <w:spacing w:line="276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>1.Organizatorem Konkursu</w:t>
      </w:r>
      <w:r w:rsidRPr="005D341F">
        <w:rPr>
          <w:rFonts w:asciiTheme="minorHAnsi" w:eastAsia="Calibri" w:hAnsiTheme="minorHAnsi" w:cstheme="minorHAnsi"/>
          <w:b/>
          <w:lang w:eastAsia="en-US"/>
        </w:rPr>
        <w:t xml:space="preserve"> „PARADA MASZKARONÓW”  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>(dalej „</w:t>
      </w: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Konkurs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>”) jest Gmina Miasta Tarnowa – Urząd Miasta Tarnowa, ul. Mickiewicza 2, 33-100 Tarnów.</w:t>
      </w:r>
    </w:p>
    <w:p w14:paraId="5DC1C8F9" w14:textId="77777777" w:rsidR="005D341F" w:rsidRPr="005D341F" w:rsidRDefault="005D341F" w:rsidP="005D341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6E47ED45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§ 2</w:t>
      </w:r>
    </w:p>
    <w:p w14:paraId="586650B9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Termin Konkursu </w:t>
      </w:r>
    </w:p>
    <w:p w14:paraId="6833AF55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21DA3FD3" w14:textId="4D9D18CD" w:rsidR="005D341F" w:rsidRPr="005D341F" w:rsidRDefault="005D341F" w:rsidP="005D341F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1. Konkurs </w:t>
      </w:r>
      <w:r w:rsidRPr="005D341F">
        <w:rPr>
          <w:rFonts w:asciiTheme="minorHAnsi" w:eastAsia="Calibri" w:hAnsiTheme="minorHAnsi" w:cstheme="minorHAnsi"/>
          <w:b/>
          <w:lang w:eastAsia="en-US"/>
        </w:rPr>
        <w:t xml:space="preserve">„PARADA MASZKARONÓW” 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>trwa od</w:t>
      </w:r>
      <w:r w:rsidRPr="005D341F">
        <w:rPr>
          <w:rFonts w:asciiTheme="minorHAnsi" w:eastAsia="Calibri" w:hAnsiTheme="minorHAnsi" w:cstheme="minorHAnsi"/>
          <w:lang w:eastAsia="en-US"/>
        </w:rPr>
        <w:t xml:space="preserve"> 30 kwietnia do</w:t>
      </w:r>
      <w:r w:rsidR="002C4543">
        <w:rPr>
          <w:rFonts w:asciiTheme="minorHAnsi" w:eastAsia="Calibri" w:hAnsiTheme="minorHAnsi" w:cstheme="minorHAnsi"/>
          <w:lang w:eastAsia="en-US"/>
        </w:rPr>
        <w:t xml:space="preserve"> 13 </w:t>
      </w:r>
      <w:r w:rsidRPr="005D341F">
        <w:rPr>
          <w:rFonts w:asciiTheme="minorHAnsi" w:eastAsia="Calibri" w:hAnsiTheme="minorHAnsi" w:cstheme="minorHAnsi"/>
          <w:lang w:eastAsia="en-US"/>
        </w:rPr>
        <w:t xml:space="preserve">czerwca 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>2026 r.</w:t>
      </w:r>
    </w:p>
    <w:p w14:paraId="4CCF435D" w14:textId="1C79498F" w:rsidR="005D341F" w:rsidRPr="005D341F" w:rsidRDefault="005D341F" w:rsidP="005D341F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2. Zgłoszenia do konkursu </w:t>
      </w:r>
      <w:r w:rsidR="003A7D44">
        <w:rPr>
          <w:rFonts w:asciiTheme="minorHAnsi" w:eastAsia="Calibri" w:hAnsiTheme="minorHAnsi" w:cstheme="minorHAnsi"/>
          <w:color w:val="000000"/>
          <w:lang w:eastAsia="en-US"/>
        </w:rPr>
        <w:t xml:space="preserve">należy przesłać lub dostarczyć do Organizatora </w:t>
      </w:r>
      <w:r w:rsidRPr="003A7D44">
        <w:rPr>
          <w:rFonts w:asciiTheme="minorHAnsi" w:eastAsia="Calibri" w:hAnsiTheme="minorHAnsi" w:cstheme="minorHAnsi"/>
          <w:b/>
          <w:bCs/>
          <w:color w:val="000000"/>
          <w:lang w:eastAsia="en-US"/>
        </w:rPr>
        <w:t>do 10 czerwca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202</w:t>
      </w:r>
      <w:r w:rsidR="003A7D44">
        <w:rPr>
          <w:rFonts w:asciiTheme="minorHAnsi" w:eastAsia="Calibri" w:hAnsiTheme="minorHAnsi" w:cstheme="minorHAnsi"/>
          <w:color w:val="000000"/>
          <w:lang w:eastAsia="en-US"/>
        </w:rPr>
        <w:t>6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r.</w:t>
      </w:r>
    </w:p>
    <w:p w14:paraId="2C282918" w14:textId="7924838F" w:rsidR="000055F5" w:rsidRDefault="005D341F" w:rsidP="005D341F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3. </w:t>
      </w:r>
      <w:r w:rsidR="002135A5">
        <w:rPr>
          <w:rFonts w:asciiTheme="minorHAnsi" w:eastAsia="Calibri" w:hAnsiTheme="minorHAnsi" w:cstheme="minorHAnsi"/>
          <w:color w:val="000000"/>
          <w:lang w:eastAsia="en-US"/>
        </w:rPr>
        <w:t>P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rezentacja </w:t>
      </w:r>
      <w:r w:rsidR="00CD3618">
        <w:rPr>
          <w:rFonts w:asciiTheme="minorHAnsi" w:eastAsia="Calibri" w:hAnsiTheme="minorHAnsi" w:cstheme="minorHAnsi"/>
          <w:color w:val="000000"/>
          <w:lang w:eastAsia="en-US"/>
        </w:rPr>
        <w:t xml:space="preserve">i ocena 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>zgłoszonych prac konkursowych</w:t>
      </w:r>
      <w:r w:rsidR="002135A5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2135A5" w:rsidRPr="005D341F">
        <w:rPr>
          <w:rFonts w:asciiTheme="minorHAnsi" w:eastAsia="Calibri" w:hAnsiTheme="minorHAnsi" w:cstheme="minorHAnsi"/>
          <w:b/>
          <w:lang w:eastAsia="en-US"/>
        </w:rPr>
        <w:t xml:space="preserve">„PARADA MASZKARONÓW” 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nastąpi </w:t>
      </w:r>
      <w:r w:rsidR="002135A5">
        <w:rPr>
          <w:rFonts w:asciiTheme="minorHAnsi" w:eastAsia="Calibri" w:hAnsiTheme="minorHAnsi" w:cstheme="minorHAnsi"/>
          <w:color w:val="000000"/>
          <w:lang w:eastAsia="en-US"/>
        </w:rPr>
        <w:t xml:space="preserve">                </w:t>
      </w:r>
      <w:r w:rsidRPr="000076F0">
        <w:rPr>
          <w:rFonts w:asciiTheme="minorHAnsi" w:eastAsia="Calibri" w:hAnsiTheme="minorHAnsi" w:cstheme="minorHAnsi"/>
          <w:b/>
          <w:bCs/>
          <w:color w:val="000000"/>
          <w:lang w:eastAsia="en-US"/>
        </w:rPr>
        <w:t>13 czerwca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2026 r. na Rynku w Tarnowie,  o godz. 17.00. </w:t>
      </w:r>
    </w:p>
    <w:p w14:paraId="46582C17" w14:textId="778AF6B9" w:rsidR="005D341F" w:rsidRPr="005D341F" w:rsidRDefault="000055F5" w:rsidP="005D341F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t>4.</w:t>
      </w:r>
      <w:r w:rsidR="005D341F" w:rsidRPr="005D341F">
        <w:rPr>
          <w:rFonts w:asciiTheme="minorHAnsi" w:eastAsia="Calibri" w:hAnsiTheme="minorHAnsi" w:cstheme="minorHAnsi"/>
          <w:color w:val="000000"/>
          <w:lang w:eastAsia="en-US"/>
        </w:rPr>
        <w:t>Organizator zastrzega sobie zmianę daty, miej</w:t>
      </w:r>
      <w:r>
        <w:rPr>
          <w:rFonts w:asciiTheme="minorHAnsi" w:eastAsia="Calibri" w:hAnsiTheme="minorHAnsi" w:cstheme="minorHAnsi"/>
          <w:color w:val="000000"/>
          <w:lang w:eastAsia="en-US"/>
        </w:rPr>
        <w:t>sca</w:t>
      </w:r>
      <w:r w:rsidR="002C4543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2135A5">
        <w:rPr>
          <w:rFonts w:asciiTheme="minorHAnsi" w:eastAsia="Calibri" w:hAnsiTheme="minorHAnsi" w:cstheme="minorHAnsi"/>
          <w:color w:val="000000"/>
          <w:lang w:eastAsia="en-US"/>
        </w:rPr>
        <w:t>oraz</w:t>
      </w:r>
      <w:r w:rsidR="005D341F"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godziny</w:t>
      </w:r>
      <w:r w:rsidR="00CD3618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D47610">
        <w:rPr>
          <w:rFonts w:asciiTheme="minorHAnsi" w:eastAsia="Calibri" w:hAnsiTheme="minorHAnsi" w:cstheme="minorHAnsi"/>
          <w:color w:val="000000"/>
          <w:lang w:eastAsia="en-US"/>
        </w:rPr>
        <w:t xml:space="preserve">prezentacji i oceny prac konkursowych </w:t>
      </w:r>
      <w:r w:rsidR="005D341F"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w przypadku niesprzyjających warunków pogodowych, o czym zostaną powiadomieni </w:t>
      </w:r>
      <w:r w:rsidR="00DC520E">
        <w:rPr>
          <w:rFonts w:asciiTheme="minorHAnsi" w:eastAsia="Calibri" w:hAnsiTheme="minorHAnsi" w:cstheme="minorHAnsi"/>
          <w:color w:val="000000"/>
          <w:lang w:eastAsia="en-US"/>
        </w:rPr>
        <w:t>uczestnicy konkursu -</w:t>
      </w:r>
      <w:r w:rsidR="005D341F"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co najmniej na dzień przed wydarzeniem.</w:t>
      </w:r>
    </w:p>
    <w:p w14:paraId="3FA03803" w14:textId="758AE6CD" w:rsidR="005D341F" w:rsidRDefault="000055F5" w:rsidP="005D341F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t>5</w:t>
      </w:r>
      <w:r w:rsidR="005D341F"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. Rozstrzygnięcie Konkursu i podanie wyników do publicznej wiadomości nastąpi </w:t>
      </w:r>
      <w:r w:rsidR="00CC21E4">
        <w:rPr>
          <w:rFonts w:asciiTheme="minorHAnsi" w:eastAsia="Calibri" w:hAnsiTheme="minorHAnsi" w:cstheme="minorHAnsi"/>
          <w:color w:val="000000"/>
          <w:lang w:eastAsia="en-US"/>
        </w:rPr>
        <w:t xml:space="preserve">w dniu                          </w:t>
      </w:r>
      <w:r w:rsidR="00DC520E">
        <w:rPr>
          <w:rFonts w:asciiTheme="minorHAnsi" w:eastAsia="Calibri" w:hAnsiTheme="minorHAnsi" w:cstheme="minorHAnsi"/>
          <w:color w:val="000000"/>
          <w:lang w:eastAsia="en-US"/>
        </w:rPr>
        <w:t>13 czerwca</w:t>
      </w:r>
      <w:r w:rsidR="005D341F"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2026 r. </w:t>
      </w:r>
    </w:p>
    <w:p w14:paraId="177DBBF4" w14:textId="77777777" w:rsidR="002135A5" w:rsidRDefault="00DC520E" w:rsidP="002135A5">
      <w:pPr>
        <w:autoSpaceDE w:val="0"/>
        <w:autoSpaceDN w:val="0"/>
        <w:adjustRightInd w:val="0"/>
        <w:ind w:left="357" w:hanging="357"/>
        <w:rPr>
          <w:rFonts w:asciiTheme="minorHAnsi" w:eastAsia="Calibri" w:hAnsiTheme="minorHAnsi" w:cstheme="minorHAnsi"/>
          <w:color w:val="000000"/>
          <w:lang w:eastAsia="en-US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t xml:space="preserve">6. W przypadku przeniesienia </w:t>
      </w:r>
      <w:r w:rsidR="00CC21E4">
        <w:rPr>
          <w:rFonts w:asciiTheme="minorHAnsi" w:eastAsia="Calibri" w:hAnsiTheme="minorHAnsi" w:cstheme="minorHAnsi"/>
          <w:color w:val="000000"/>
          <w:lang w:eastAsia="en-US"/>
        </w:rPr>
        <w:t xml:space="preserve">wydarzenia na inny termin </w:t>
      </w:r>
      <w:r w:rsidR="00CC21E4" w:rsidRPr="00CC21E4">
        <w:rPr>
          <w:rFonts w:asciiTheme="minorHAnsi" w:eastAsia="Calibri" w:hAnsiTheme="minorHAnsi" w:cstheme="minorHAnsi"/>
          <w:color w:val="000000"/>
          <w:lang w:eastAsia="en-US"/>
        </w:rPr>
        <w:t xml:space="preserve">(§ 2, pkt 4) </w:t>
      </w:r>
      <w:r w:rsidR="00CC21E4">
        <w:rPr>
          <w:rFonts w:asciiTheme="minorHAnsi" w:eastAsia="Calibri" w:hAnsiTheme="minorHAnsi" w:cstheme="minorHAnsi"/>
          <w:color w:val="000000"/>
          <w:lang w:eastAsia="en-US"/>
        </w:rPr>
        <w:t>r</w:t>
      </w:r>
      <w:r w:rsidR="00CC21E4" w:rsidRPr="005D341F">
        <w:rPr>
          <w:rFonts w:asciiTheme="minorHAnsi" w:eastAsia="Calibri" w:hAnsiTheme="minorHAnsi" w:cstheme="minorHAnsi"/>
          <w:color w:val="000000"/>
          <w:lang w:eastAsia="en-US"/>
        </w:rPr>
        <w:t>ozstrzygnięcie Konkursu</w:t>
      </w:r>
      <w:r w:rsidR="002135A5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7A49624B" w14:textId="6E78182E" w:rsidR="00CC21E4" w:rsidRPr="002135A5" w:rsidRDefault="002135A5" w:rsidP="002135A5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lang w:eastAsia="en-US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t xml:space="preserve"> i </w:t>
      </w:r>
      <w:r w:rsidR="00CC21E4" w:rsidRPr="005D341F">
        <w:rPr>
          <w:rFonts w:asciiTheme="minorHAnsi" w:eastAsia="Calibri" w:hAnsiTheme="minorHAnsi" w:cstheme="minorHAnsi"/>
          <w:color w:val="000000"/>
          <w:lang w:eastAsia="en-US"/>
        </w:rPr>
        <w:t>podanie wyników do publicznej wiadomości nastąpi</w:t>
      </w:r>
      <w:r w:rsidR="00CC21E4">
        <w:rPr>
          <w:rFonts w:asciiTheme="minorHAnsi" w:eastAsia="Calibri" w:hAnsiTheme="minorHAnsi" w:cstheme="minorHAnsi"/>
          <w:color w:val="000000"/>
          <w:lang w:eastAsia="en-US"/>
        </w:rPr>
        <w:t xml:space="preserve"> w dniu realizacji wydarzenia. </w:t>
      </w:r>
    </w:p>
    <w:p w14:paraId="601D58A5" w14:textId="77777777" w:rsidR="00CC21E4" w:rsidRDefault="00CC21E4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009193C6" w14:textId="31C4A5E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§ 3</w:t>
      </w:r>
    </w:p>
    <w:p w14:paraId="6BDECDBF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Cel Konkursu</w:t>
      </w:r>
    </w:p>
    <w:p w14:paraId="5D8808C7" w14:textId="77777777" w:rsidR="005D341F" w:rsidRPr="005D341F" w:rsidRDefault="005D341F" w:rsidP="005D341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46C5B15B" w14:textId="3529F0DE" w:rsidR="005D341F" w:rsidRPr="005D341F" w:rsidRDefault="005D341F" w:rsidP="005D341F">
      <w:pPr>
        <w:spacing w:line="276" w:lineRule="auto"/>
        <w:ind w:hanging="357"/>
        <w:jc w:val="both"/>
        <w:rPr>
          <w:rFonts w:asciiTheme="minorHAnsi" w:hAnsiTheme="minorHAnsi" w:cstheme="minorHAnsi"/>
          <w:bdr w:val="none" w:sz="0" w:space="0" w:color="auto" w:frame="1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     1.Celem konkursu jest </w:t>
      </w:r>
      <w:r w:rsidRPr="005D341F">
        <w:rPr>
          <w:rFonts w:asciiTheme="minorHAnsi" w:hAnsiTheme="minorHAnsi" w:cstheme="minorHAnsi"/>
          <w:bdr w:val="none" w:sz="0" w:space="0" w:color="auto" w:frame="1"/>
        </w:rPr>
        <w:t>kształtowani</w:t>
      </w:r>
      <w:r w:rsidR="005559E6">
        <w:rPr>
          <w:rFonts w:asciiTheme="minorHAnsi" w:hAnsiTheme="minorHAnsi" w:cstheme="minorHAnsi"/>
          <w:bdr w:val="none" w:sz="0" w:space="0" w:color="auto" w:frame="1"/>
        </w:rPr>
        <w:t>e</w:t>
      </w:r>
      <w:r w:rsidRPr="005D341F">
        <w:rPr>
          <w:rFonts w:asciiTheme="minorHAnsi" w:hAnsiTheme="minorHAnsi" w:cstheme="minorHAnsi"/>
          <w:bdr w:val="none" w:sz="0" w:space="0" w:color="auto" w:frame="1"/>
        </w:rPr>
        <w:t xml:space="preserve"> poczucia dumy z rodzinnego miasta</w:t>
      </w:r>
      <w:r w:rsidR="00F87EF2">
        <w:rPr>
          <w:rFonts w:asciiTheme="minorHAnsi" w:hAnsiTheme="minorHAnsi" w:cstheme="minorHAnsi"/>
          <w:bdr w:val="none" w:sz="0" w:space="0" w:color="auto" w:frame="1"/>
        </w:rPr>
        <w:t xml:space="preserve"> i</w:t>
      </w:r>
      <w:r w:rsidRPr="005D341F">
        <w:rPr>
          <w:rFonts w:asciiTheme="minorHAnsi" w:hAnsiTheme="minorHAnsi" w:cstheme="minorHAnsi"/>
          <w:bdr w:val="none" w:sz="0" w:space="0" w:color="auto" w:frame="1"/>
        </w:rPr>
        <w:t xml:space="preserve"> jego dziedzictwa,</w:t>
      </w:r>
      <w:r w:rsidRPr="005D341F">
        <w:rPr>
          <w:rFonts w:asciiTheme="minorHAnsi" w:eastAsia="Calibri" w:hAnsiTheme="minorHAnsi" w:cstheme="minorHAnsi"/>
          <w:lang w:eastAsia="en-US"/>
        </w:rPr>
        <w:t xml:space="preserve">  upowszechnianie wiedzy o historii Tarnowa </w:t>
      </w:r>
      <w:r w:rsidR="00F87EF2">
        <w:rPr>
          <w:rFonts w:asciiTheme="minorHAnsi" w:eastAsia="Calibri" w:hAnsiTheme="minorHAnsi" w:cstheme="minorHAnsi"/>
          <w:lang w:eastAsia="en-US"/>
        </w:rPr>
        <w:t xml:space="preserve">i popularyzacja </w:t>
      </w:r>
      <w:r w:rsidRPr="005D341F">
        <w:rPr>
          <w:rFonts w:asciiTheme="minorHAnsi" w:eastAsia="Calibri" w:hAnsiTheme="minorHAnsi" w:cstheme="minorHAnsi"/>
          <w:lang w:eastAsia="en-US"/>
        </w:rPr>
        <w:t>Tarnowski</w:t>
      </w:r>
      <w:r w:rsidR="00F87EF2">
        <w:rPr>
          <w:rFonts w:asciiTheme="minorHAnsi" w:eastAsia="Calibri" w:hAnsiTheme="minorHAnsi" w:cstheme="minorHAnsi"/>
          <w:lang w:eastAsia="en-US"/>
        </w:rPr>
        <w:t>ego</w:t>
      </w:r>
      <w:r w:rsidRPr="005D341F">
        <w:rPr>
          <w:rFonts w:asciiTheme="minorHAnsi" w:eastAsia="Calibri" w:hAnsiTheme="minorHAnsi" w:cstheme="minorHAnsi"/>
          <w:lang w:eastAsia="en-US"/>
        </w:rPr>
        <w:t xml:space="preserve"> Szlaku Maszkaronów</w:t>
      </w:r>
      <w:r w:rsidR="00F87EF2">
        <w:rPr>
          <w:rFonts w:asciiTheme="minorHAnsi" w:eastAsia="Calibri" w:hAnsiTheme="minorHAnsi" w:cstheme="minorHAnsi"/>
          <w:lang w:eastAsia="en-US"/>
        </w:rPr>
        <w:t>, będącego atrakcją turystyczną miasta</w:t>
      </w:r>
      <w:r w:rsidRPr="005D341F">
        <w:rPr>
          <w:rFonts w:asciiTheme="minorHAnsi" w:eastAsia="Calibri" w:hAnsiTheme="minorHAnsi" w:cstheme="minorHAnsi"/>
          <w:lang w:eastAsia="en-US"/>
        </w:rPr>
        <w:t>, a także podnoszenie atrakcyjności Starówki poprzez włączanie społeczności lokalnej w proces jej ożywiania i rewitalizacji. Celem konkursu jest</w:t>
      </w:r>
      <w:r w:rsidRPr="005D341F">
        <w:rPr>
          <w:rFonts w:asciiTheme="minorHAnsi" w:hAnsiTheme="minorHAnsi" w:cstheme="minorHAnsi"/>
          <w:bdr w:val="none" w:sz="0" w:space="0" w:color="auto" w:frame="1"/>
        </w:rPr>
        <w:t xml:space="preserve"> również angażowanie mieszkańców miasta w kreowanie pozytywnego wizerunku Tarnowa poprzez rozwijanie kreatywności i zdolności </w:t>
      </w:r>
      <w:r w:rsidR="00635A66">
        <w:rPr>
          <w:rFonts w:asciiTheme="minorHAnsi" w:hAnsiTheme="minorHAnsi" w:cstheme="minorHAnsi"/>
          <w:bdr w:val="none" w:sz="0" w:space="0" w:color="auto" w:frame="1"/>
        </w:rPr>
        <w:t>artystycznych</w:t>
      </w:r>
      <w:r w:rsidRPr="005D341F">
        <w:rPr>
          <w:rFonts w:asciiTheme="minorHAnsi" w:eastAsia="Calibri" w:hAnsiTheme="minorHAnsi" w:cstheme="minorHAnsi"/>
          <w:lang w:eastAsia="en-US"/>
        </w:rPr>
        <w:t>.</w:t>
      </w:r>
      <w:r w:rsidRPr="005D341F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2931BB97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§ 4</w:t>
      </w:r>
    </w:p>
    <w:p w14:paraId="73F646ED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Tematyka i format prac </w:t>
      </w:r>
    </w:p>
    <w:p w14:paraId="4A0BDF58" w14:textId="77777777" w:rsidR="005D341F" w:rsidRPr="005D341F" w:rsidRDefault="005D341F" w:rsidP="005D341F">
      <w:pPr>
        <w:shd w:val="clear" w:color="auto" w:fill="FFFFFF"/>
        <w:ind w:left="30" w:right="30"/>
        <w:jc w:val="both"/>
        <w:rPr>
          <w:rFonts w:asciiTheme="minorHAnsi" w:hAnsiTheme="minorHAnsi" w:cstheme="minorHAnsi"/>
          <w:color w:val="353535"/>
        </w:rPr>
      </w:pPr>
    </w:p>
    <w:p w14:paraId="44840684" w14:textId="220B06C1" w:rsidR="005D341F" w:rsidRPr="005D341F" w:rsidRDefault="005D341F" w:rsidP="005D341F">
      <w:pPr>
        <w:shd w:val="clear" w:color="auto" w:fill="FFFFFF"/>
        <w:ind w:right="3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1.</w:t>
      </w:r>
      <w:r w:rsidRPr="000055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Tematem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konkursu </w:t>
      </w:r>
      <w:r w:rsidRPr="00912CE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„Parada Maszkaronów”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jest </w:t>
      </w:r>
      <w:r w:rsidRPr="00591CEB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maska maszkarona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inspirowana maszkaronami na tarnowskim ratuszu lub maszkaronami ze Szlaku Maszkaronów w Tarnowie. Zdjęcia maszkaronów z tarnowskiego ratusza będące inspiracją do wykonania masek konkursowych przedstawione są w załączniku nr 3 niniejszego regulaminu oraz</w:t>
      </w:r>
      <w:r w:rsidR="000055F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są dostępne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D14B1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                    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na stronie </w:t>
      </w:r>
      <w:hyperlink r:id="rId8" w:history="1">
        <w:r w:rsidRPr="005D341F">
          <w:rPr>
            <w:rFonts w:asciiTheme="minorHAnsi" w:hAnsiTheme="minorHAnsi" w:cstheme="minorHAnsi"/>
            <w:color w:val="0000FF"/>
            <w:u w:val="single"/>
            <w:bdr w:val="none" w:sz="0" w:space="0" w:color="auto" w:frame="1"/>
          </w:rPr>
          <w:t>www.maszkarony.tarnow.pl</w:t>
        </w:r>
      </w:hyperlink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Zadaniem konkursowym jest wykonanie maski maszkarona w formie przestrzennej, osadzonej </w:t>
      </w:r>
      <w:r w:rsidR="00D14B1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stabilnie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na drewnianym drążku umożliwiającym</w:t>
      </w:r>
      <w:r w:rsidR="000055F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prezentację maski.</w:t>
      </w:r>
    </w:p>
    <w:p w14:paraId="17FABDBD" w14:textId="3C9782C6" w:rsidR="005D341F" w:rsidRPr="005D341F" w:rsidRDefault="000055F5" w:rsidP="005D341F">
      <w:pPr>
        <w:shd w:val="clear" w:color="auto" w:fill="FFFFFF"/>
        <w:ind w:right="3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lastRenderedPageBreak/>
        <w:t>2.</w:t>
      </w:r>
      <w:r w:rsidR="005D341F" w:rsidRPr="000055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Wymiary</w:t>
      </w:r>
      <w:r w:rsidR="005D341F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5D341F" w:rsidRPr="00591CEB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maski </w:t>
      </w:r>
      <w:r w:rsidR="005D341F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konkursowej:</w:t>
      </w:r>
    </w:p>
    <w:p w14:paraId="094DAF97" w14:textId="77777777" w:rsidR="005D341F" w:rsidRPr="005D341F" w:rsidRDefault="005D341F" w:rsidP="005D341F">
      <w:pPr>
        <w:shd w:val="clear" w:color="auto" w:fill="FFFFFF"/>
        <w:ind w:right="3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a) wysokość- 60 cm</w:t>
      </w:r>
    </w:p>
    <w:p w14:paraId="0455E29D" w14:textId="77777777" w:rsidR="005D341F" w:rsidRPr="005D341F" w:rsidRDefault="005D341F" w:rsidP="005D341F">
      <w:pPr>
        <w:shd w:val="clear" w:color="auto" w:fill="FFFFFF"/>
        <w:ind w:right="3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b) szerokość - 40 cm</w:t>
      </w:r>
    </w:p>
    <w:p w14:paraId="6DE361B2" w14:textId="77777777" w:rsidR="005D341F" w:rsidRPr="005D341F" w:rsidRDefault="005D341F" w:rsidP="005D341F">
      <w:pPr>
        <w:shd w:val="clear" w:color="auto" w:fill="FFFFFF"/>
        <w:ind w:right="3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c) głębokość - min. 15 cm - maks. 30 cm </w:t>
      </w:r>
    </w:p>
    <w:p w14:paraId="4727E080" w14:textId="77777777" w:rsidR="005D341F" w:rsidRPr="005D341F" w:rsidRDefault="005D341F" w:rsidP="005D341F">
      <w:pPr>
        <w:shd w:val="clear" w:color="auto" w:fill="FFFFFF"/>
        <w:ind w:right="3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d) długość -  drążka 100 cm</w:t>
      </w:r>
    </w:p>
    <w:p w14:paraId="5FDC6BA2" w14:textId="1332072B" w:rsidR="005D341F" w:rsidRPr="005D341F" w:rsidRDefault="005D341F" w:rsidP="005D341F">
      <w:pPr>
        <w:shd w:val="clear" w:color="auto" w:fill="FFFFFF"/>
        <w:ind w:right="3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Maska maszkarona powinna być wykonana z 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lekkich materiałów plastycznych odpornych </w:t>
      </w:r>
      <w:r w:rsidR="000055F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                       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na wodę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(guma piankowa, tkania,</w:t>
      </w:r>
      <w:r w:rsidR="000055F5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tworzywo sztuczne</w:t>
      </w:r>
      <w:r w:rsidR="000076F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itp.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) lub </w:t>
      </w:r>
      <w:r w:rsidR="000076F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z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materiałów typu masa papierowa, butafora, makulatura, jednak w przypadku ich użycia, 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maskę maszkarona </w:t>
      </w:r>
      <w:r w:rsidR="000055F5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należy</w:t>
      </w:r>
      <w:r w:rsidR="000055F5"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zabezpieczyć przed </w:t>
      </w:r>
      <w:r w:rsidR="00591CEB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nasiąkaniem wody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– pokryć substancj</w:t>
      </w:r>
      <w:r w:rsidR="00591CEB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ą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niezmywalną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Głównym elementem postaci powinna być głowa o charakterystycznych cechach maszkarona.   </w:t>
      </w:r>
    </w:p>
    <w:p w14:paraId="261A1D97" w14:textId="565B4DCA" w:rsidR="005D341F" w:rsidRPr="005D341F" w:rsidRDefault="005D341F" w:rsidP="005D341F">
      <w:pPr>
        <w:shd w:val="clear" w:color="auto" w:fill="FFFFFF"/>
        <w:ind w:right="3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Maska powinna być pokryta jednolitym – niezmywalnym kolorem: białym, kremowym lub złotym. 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Maska maszkarona</w:t>
      </w:r>
      <w:r w:rsidR="00591CEB" w:rsidRPr="00591CEB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591CEB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wraz</w:t>
      </w:r>
      <w:r w:rsidR="00591CEB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591CEB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z </w:t>
      </w:r>
      <w:r w:rsidR="00916FE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załączoną </w:t>
      </w:r>
      <w:r w:rsidR="00591CEB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metryczką</w:t>
      </w:r>
      <w:r w:rsidR="00916FE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-</w:t>
      </w:r>
      <w:r w:rsidR="00591CEB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916FE7">
        <w:rPr>
          <w:rFonts w:asciiTheme="minorHAnsi" w:hAnsiTheme="minorHAnsi" w:cstheme="minorHAnsi"/>
          <w:color w:val="000000"/>
          <w:bdr w:val="none" w:sz="0" w:space="0" w:color="auto" w:frame="1"/>
        </w:rPr>
        <w:t>osadzona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916FE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stabilnie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na drewnianym drążku powinna być dostarczona w miejsce wskazane przez Organizatora w dniu prezentacji </w:t>
      </w:r>
      <w:r w:rsidR="007C7FDA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                     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i oceny prac (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>§ 2,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pkt.3)</w:t>
      </w:r>
      <w:r w:rsidR="00591CEB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</w:p>
    <w:p w14:paraId="52EDE75F" w14:textId="77777777" w:rsidR="005D341F" w:rsidRPr="005D341F" w:rsidRDefault="005D341F" w:rsidP="005D341F">
      <w:pPr>
        <w:shd w:val="clear" w:color="auto" w:fill="FFFFFF"/>
        <w:ind w:right="3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0BD20639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bookmarkStart w:id="3" w:name="_Hlk196905362"/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§ 5</w:t>
      </w:r>
    </w:p>
    <w:bookmarkEnd w:id="3"/>
    <w:p w14:paraId="134582F7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Zasady i warunki uczestnictwa w Konkursie</w:t>
      </w:r>
    </w:p>
    <w:p w14:paraId="6CBDF16E" w14:textId="77777777" w:rsidR="005D341F" w:rsidRPr="005D341F" w:rsidRDefault="005D341F" w:rsidP="005D341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4DE3EF8A" w14:textId="77777777" w:rsidR="005D341F" w:rsidRPr="005D341F" w:rsidRDefault="005D341F" w:rsidP="005D341F">
      <w:pPr>
        <w:autoSpaceDE w:val="0"/>
        <w:autoSpaceDN w:val="0"/>
        <w:adjustRightInd w:val="0"/>
        <w:ind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    1.</w:t>
      </w: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Konkurs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ma charakter otwarty </w:t>
      </w: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jednoetapowy.</w:t>
      </w:r>
    </w:p>
    <w:p w14:paraId="3C694E3C" w14:textId="77777777" w:rsidR="005D341F" w:rsidRPr="005D341F" w:rsidRDefault="005D341F" w:rsidP="005D341F">
      <w:pPr>
        <w:autoSpaceDE w:val="0"/>
        <w:autoSpaceDN w:val="0"/>
        <w:adjustRightInd w:val="0"/>
        <w:ind w:hanging="357"/>
        <w:jc w:val="both"/>
        <w:rPr>
          <w:rFonts w:asciiTheme="minorHAnsi" w:eastAsia="Calibri" w:hAnsiTheme="minorHAnsi" w:cstheme="minorHAnsi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     </w:t>
      </w:r>
    </w:p>
    <w:p w14:paraId="2EEB2A1E" w14:textId="77777777" w:rsidR="005D341F" w:rsidRPr="005D341F" w:rsidRDefault="005D341F" w:rsidP="005D341F">
      <w:pPr>
        <w:autoSpaceDE w:val="0"/>
        <w:autoSpaceDN w:val="0"/>
        <w:adjustRightInd w:val="0"/>
        <w:ind w:hanging="357"/>
        <w:jc w:val="both"/>
        <w:rPr>
          <w:rFonts w:asciiTheme="minorHAnsi" w:eastAsia="Calibri" w:hAnsiTheme="minorHAnsi" w:cstheme="minorHAnsi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     2.</w:t>
      </w:r>
      <w:r w:rsidRPr="005D341F">
        <w:rPr>
          <w:rFonts w:asciiTheme="minorHAnsi" w:eastAsia="Calibri" w:hAnsiTheme="minorHAnsi" w:cstheme="minorHAnsi"/>
          <w:b/>
          <w:bCs/>
          <w:lang w:eastAsia="en-US"/>
        </w:rPr>
        <w:t>Uczestnikami konkursu mogą być</w:t>
      </w:r>
      <w:r w:rsidRPr="005D341F">
        <w:rPr>
          <w:rFonts w:asciiTheme="minorHAnsi" w:eastAsia="Calibri" w:hAnsiTheme="minorHAnsi" w:cstheme="minorHAnsi"/>
          <w:lang w:eastAsia="en-US"/>
        </w:rPr>
        <w:t>:</w:t>
      </w:r>
    </w:p>
    <w:p w14:paraId="0EBB7DF8" w14:textId="77777777" w:rsidR="005D341F" w:rsidRPr="005D341F" w:rsidRDefault="005D341F" w:rsidP="005D341F">
      <w:pPr>
        <w:autoSpaceDE w:val="0"/>
        <w:autoSpaceDN w:val="0"/>
        <w:adjustRightInd w:val="0"/>
        <w:ind w:hanging="357"/>
        <w:rPr>
          <w:rFonts w:asciiTheme="minorHAnsi" w:eastAsia="Calibri" w:hAnsiTheme="minorHAnsi" w:cstheme="minorHAnsi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     a) </w:t>
      </w:r>
      <w:r w:rsidRPr="005D341F">
        <w:rPr>
          <w:rFonts w:asciiTheme="minorHAnsi" w:eastAsia="Calibri" w:hAnsiTheme="minorHAnsi" w:cstheme="minorHAnsi"/>
          <w:b/>
          <w:bCs/>
          <w:lang w:eastAsia="en-US"/>
        </w:rPr>
        <w:t>kategoria I</w:t>
      </w:r>
      <w:r w:rsidRPr="005D341F">
        <w:rPr>
          <w:rFonts w:asciiTheme="minorHAnsi" w:eastAsia="Calibri" w:hAnsiTheme="minorHAnsi" w:cstheme="minorHAnsi"/>
          <w:lang w:eastAsia="en-US"/>
        </w:rPr>
        <w:t xml:space="preserve"> - grupy przedszkolne i klasy I-IV szkół podstawowych z terenu miasta Tarnowa,</w:t>
      </w:r>
    </w:p>
    <w:p w14:paraId="49DC47FE" w14:textId="074B34A5" w:rsidR="005D341F" w:rsidRPr="005D341F" w:rsidRDefault="005D341F" w:rsidP="005D341F">
      <w:pPr>
        <w:autoSpaceDE w:val="0"/>
        <w:autoSpaceDN w:val="0"/>
        <w:adjustRightInd w:val="0"/>
        <w:ind w:hanging="357"/>
        <w:jc w:val="both"/>
        <w:rPr>
          <w:rFonts w:asciiTheme="minorHAnsi" w:eastAsia="Calibri" w:hAnsiTheme="minorHAnsi" w:cstheme="minorHAnsi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     b) </w:t>
      </w:r>
      <w:r w:rsidRPr="005D341F">
        <w:rPr>
          <w:rFonts w:asciiTheme="minorHAnsi" w:eastAsia="Calibri" w:hAnsiTheme="minorHAnsi" w:cstheme="minorHAnsi"/>
          <w:b/>
          <w:bCs/>
          <w:lang w:eastAsia="en-US"/>
        </w:rPr>
        <w:t>kategoria II</w:t>
      </w:r>
      <w:r w:rsidRPr="005D341F">
        <w:rPr>
          <w:rFonts w:asciiTheme="minorHAnsi" w:eastAsia="Calibri" w:hAnsiTheme="minorHAnsi" w:cstheme="minorHAnsi"/>
          <w:lang w:eastAsia="en-US"/>
        </w:rPr>
        <w:t xml:space="preserve"> - klasy V-VIII </w:t>
      </w:r>
      <w:bookmarkStart w:id="4" w:name="_Hlk196902782"/>
      <w:r w:rsidRPr="005D341F">
        <w:rPr>
          <w:rFonts w:asciiTheme="minorHAnsi" w:eastAsia="Calibri" w:hAnsiTheme="minorHAnsi" w:cstheme="minorHAnsi"/>
          <w:lang w:eastAsia="en-US"/>
        </w:rPr>
        <w:t>szkół podstawowych oraz klasy szkół ponadpodstawowych</w:t>
      </w:r>
      <w:bookmarkStart w:id="5" w:name="_Hlk196903103"/>
      <w:r w:rsidRPr="005D341F">
        <w:rPr>
          <w:rFonts w:asciiTheme="minorHAnsi" w:eastAsia="Calibri" w:hAnsiTheme="minorHAnsi" w:cstheme="minorHAnsi"/>
          <w:lang w:eastAsia="en-US"/>
        </w:rPr>
        <w:t xml:space="preserve"> z terenu miasta Tarnowa</w:t>
      </w:r>
      <w:bookmarkEnd w:id="4"/>
      <w:bookmarkEnd w:id="5"/>
      <w:r w:rsidRPr="005D341F">
        <w:rPr>
          <w:rFonts w:asciiTheme="minorHAnsi" w:eastAsia="Calibri" w:hAnsiTheme="minorHAnsi" w:cstheme="minorHAnsi"/>
          <w:lang w:eastAsia="en-US"/>
        </w:rPr>
        <w:t xml:space="preserve">, </w:t>
      </w:r>
    </w:p>
    <w:p w14:paraId="22C2BE41" w14:textId="3F8E8CF4" w:rsidR="005D341F" w:rsidRPr="005D341F" w:rsidRDefault="005D341F" w:rsidP="005D341F">
      <w:pPr>
        <w:autoSpaceDE w:val="0"/>
        <w:autoSpaceDN w:val="0"/>
        <w:adjustRightInd w:val="0"/>
        <w:ind w:hanging="357"/>
        <w:jc w:val="both"/>
        <w:rPr>
          <w:rFonts w:asciiTheme="minorHAnsi" w:eastAsia="Calibri" w:hAnsiTheme="minorHAnsi" w:cstheme="minorHAnsi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     c) </w:t>
      </w:r>
      <w:r w:rsidRPr="005D341F">
        <w:rPr>
          <w:rFonts w:asciiTheme="minorHAnsi" w:eastAsia="Calibri" w:hAnsiTheme="minorHAnsi" w:cstheme="minorHAnsi"/>
          <w:b/>
          <w:bCs/>
          <w:lang w:eastAsia="en-US"/>
        </w:rPr>
        <w:t>kategoria III</w:t>
      </w:r>
      <w:r w:rsidRPr="005D341F">
        <w:rPr>
          <w:rFonts w:asciiTheme="minorHAnsi" w:eastAsia="Calibri" w:hAnsiTheme="minorHAnsi" w:cstheme="minorHAnsi"/>
          <w:lang w:eastAsia="en-US"/>
        </w:rPr>
        <w:t xml:space="preserve"> - placówki edukacyjne i kulturalne, świetlice, kluby, pracownie artystyczne dla dzieci i młodzieży z terenu miasta Tarnowa</w:t>
      </w:r>
      <w:r w:rsidR="000076F0">
        <w:rPr>
          <w:rFonts w:asciiTheme="minorHAnsi" w:eastAsia="Calibri" w:hAnsiTheme="minorHAnsi" w:cstheme="minorHAnsi"/>
          <w:lang w:eastAsia="en-US"/>
        </w:rPr>
        <w:t>,</w:t>
      </w:r>
    </w:p>
    <w:p w14:paraId="24099B6E" w14:textId="183D0C6A" w:rsidR="005D341F" w:rsidRPr="005D341F" w:rsidRDefault="005D341F" w:rsidP="005D341F">
      <w:pPr>
        <w:autoSpaceDE w:val="0"/>
        <w:autoSpaceDN w:val="0"/>
        <w:adjustRightInd w:val="0"/>
        <w:ind w:hanging="357"/>
        <w:jc w:val="both"/>
        <w:rPr>
          <w:rFonts w:asciiTheme="minorHAnsi" w:eastAsia="Calibri" w:hAnsiTheme="minorHAnsi" w:cstheme="minorHAnsi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     d) </w:t>
      </w:r>
      <w:r w:rsidRPr="005D341F">
        <w:rPr>
          <w:rFonts w:asciiTheme="minorHAnsi" w:eastAsia="Calibri" w:hAnsiTheme="minorHAnsi" w:cstheme="minorHAnsi"/>
          <w:b/>
          <w:bCs/>
          <w:lang w:eastAsia="en-US"/>
        </w:rPr>
        <w:t>kategoria IV</w:t>
      </w:r>
      <w:r w:rsidRPr="005D341F">
        <w:rPr>
          <w:rFonts w:asciiTheme="minorHAnsi" w:eastAsia="Calibri" w:hAnsiTheme="minorHAnsi" w:cstheme="minorHAnsi"/>
          <w:lang w:eastAsia="en-US"/>
        </w:rPr>
        <w:t xml:space="preserve"> </w:t>
      </w:r>
      <w:r w:rsidR="000076F0">
        <w:rPr>
          <w:rFonts w:asciiTheme="minorHAnsi" w:eastAsia="Calibri" w:hAnsiTheme="minorHAnsi" w:cstheme="minorHAnsi"/>
          <w:lang w:eastAsia="en-US"/>
        </w:rPr>
        <w:t>–</w:t>
      </w:r>
      <w:r w:rsidRPr="005D341F">
        <w:rPr>
          <w:rFonts w:asciiTheme="minorHAnsi" w:eastAsia="Calibri" w:hAnsiTheme="minorHAnsi" w:cstheme="minorHAnsi"/>
          <w:lang w:eastAsia="en-US"/>
        </w:rPr>
        <w:t xml:space="preserve"> </w:t>
      </w:r>
      <w:r w:rsidR="000076F0">
        <w:rPr>
          <w:rFonts w:asciiTheme="minorHAnsi" w:eastAsia="Calibri" w:hAnsiTheme="minorHAnsi" w:cstheme="minorHAnsi"/>
          <w:lang w:eastAsia="en-US"/>
        </w:rPr>
        <w:t xml:space="preserve">lokalni </w:t>
      </w:r>
      <w:r w:rsidRPr="005D341F">
        <w:rPr>
          <w:rFonts w:asciiTheme="minorHAnsi" w:eastAsia="Calibri" w:hAnsiTheme="minorHAnsi" w:cstheme="minorHAnsi"/>
          <w:lang w:eastAsia="en-US"/>
        </w:rPr>
        <w:t>przedsiębiorcy, restauratorzy,</w:t>
      </w:r>
      <w:r w:rsidR="000076F0">
        <w:rPr>
          <w:rFonts w:asciiTheme="minorHAnsi" w:eastAsia="Calibri" w:hAnsiTheme="minorHAnsi" w:cstheme="minorHAnsi"/>
          <w:lang w:eastAsia="en-US"/>
        </w:rPr>
        <w:t xml:space="preserve"> </w:t>
      </w:r>
      <w:r w:rsidRPr="005D341F">
        <w:rPr>
          <w:rFonts w:asciiTheme="minorHAnsi" w:eastAsia="Calibri" w:hAnsiTheme="minorHAnsi" w:cstheme="minorHAnsi"/>
          <w:lang w:eastAsia="en-US"/>
        </w:rPr>
        <w:t xml:space="preserve">wytwórcy rzemiosła, </w:t>
      </w:r>
      <w:r w:rsidR="005559E6" w:rsidRPr="005D341F">
        <w:rPr>
          <w:rFonts w:asciiTheme="minorHAnsi" w:eastAsia="Calibri" w:hAnsiTheme="minorHAnsi" w:cstheme="minorHAnsi"/>
          <w:lang w:eastAsia="en-US"/>
        </w:rPr>
        <w:t>organizacje pozarządowe</w:t>
      </w:r>
      <w:r w:rsidR="00920780">
        <w:rPr>
          <w:rFonts w:asciiTheme="minorHAnsi" w:eastAsia="Calibri" w:hAnsiTheme="minorHAnsi" w:cstheme="minorHAnsi"/>
          <w:lang w:eastAsia="en-US"/>
        </w:rPr>
        <w:t>.</w:t>
      </w:r>
    </w:p>
    <w:p w14:paraId="1F9CA04E" w14:textId="77777777" w:rsidR="005D341F" w:rsidRPr="005D341F" w:rsidRDefault="005D341F" w:rsidP="005D341F">
      <w:pPr>
        <w:contextualSpacing/>
        <w:rPr>
          <w:rFonts w:asciiTheme="minorHAnsi" w:eastAsia="Calibri" w:hAnsiTheme="minorHAnsi" w:cstheme="minorHAnsi"/>
          <w:lang w:eastAsia="en-US"/>
        </w:rPr>
      </w:pPr>
    </w:p>
    <w:p w14:paraId="6AEF7964" w14:textId="31AAD94E" w:rsidR="005D341F" w:rsidRPr="000076F0" w:rsidRDefault="005D341F" w:rsidP="00CE1BDE">
      <w:pPr>
        <w:contextualSpacing/>
        <w:rPr>
          <w:rFonts w:asciiTheme="minorHAnsi" w:eastAsia="Calibri" w:hAnsiTheme="minorHAnsi" w:cstheme="minorHAnsi"/>
          <w:b/>
          <w:bCs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>3.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Zgłoszenie do konkursu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CE1BDE">
        <w:rPr>
          <w:rFonts w:asciiTheme="minorHAnsi" w:hAnsiTheme="minorHAnsi" w:cstheme="minorHAnsi"/>
          <w:color w:val="000000"/>
          <w:bdr w:val="none" w:sz="0" w:space="0" w:color="auto" w:frame="1"/>
        </w:rPr>
        <w:t>-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wypełniony </w:t>
      </w:r>
      <w:r w:rsidR="000076F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czytelnie </w:t>
      </w:r>
      <w:r w:rsidR="003A7D44">
        <w:rPr>
          <w:rFonts w:asciiTheme="minorHAnsi" w:hAnsiTheme="minorHAnsi" w:cstheme="minorHAnsi"/>
          <w:color w:val="000000"/>
          <w:bdr w:val="none" w:sz="0" w:space="0" w:color="auto" w:frame="1"/>
        </w:rPr>
        <w:t>i zeskanowany</w:t>
      </w:r>
      <w:r w:rsidR="00365261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formularz </w:t>
      </w:r>
      <w:r w:rsidR="00CE1BDE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zgłoszenia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należy </w:t>
      </w:r>
      <w:r w:rsidR="00365261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przesłać drogą elektroniczną na adres </w:t>
      </w:r>
      <w:hyperlink r:id="rId9" w:history="1">
        <w:r w:rsidR="003A7D44" w:rsidRPr="00DE43CA">
          <w:rPr>
            <w:rStyle w:val="Hipercze"/>
            <w:rFonts w:asciiTheme="minorHAnsi" w:hAnsiTheme="minorHAnsi" w:cstheme="minorHAnsi"/>
            <w:bdr w:val="none" w:sz="0" w:space="0" w:color="auto" w:frame="1"/>
          </w:rPr>
          <w:t>konkurs@umt.tarnow.pl</w:t>
        </w:r>
      </w:hyperlink>
      <w:r w:rsidR="003A7D4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lub wypełniony </w:t>
      </w:r>
      <w:r w:rsidR="000076F0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czytelnie </w:t>
      </w:r>
      <w:r w:rsidR="003A7D4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formularz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dostarczyć do</w:t>
      </w:r>
      <w:r w:rsidR="00EA75F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siedziby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Organizatora</w:t>
      </w:r>
      <w:r w:rsidR="003A7D4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(Rynek 7, </w:t>
      </w:r>
      <w:r w:rsidR="00EA75F6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pok.11 – Referat Promocji i Turystyki</w:t>
      </w:r>
      <w:r w:rsidR="00EA75F6">
        <w:rPr>
          <w:rFonts w:asciiTheme="minorHAnsi" w:hAnsiTheme="minorHAnsi" w:cstheme="minorHAnsi"/>
          <w:color w:val="000000"/>
          <w:bdr w:val="none" w:sz="0" w:space="0" w:color="auto" w:frame="1"/>
        </w:rPr>
        <w:t>) lub przesłać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na adres</w:t>
      </w:r>
      <w:r w:rsidR="000076F0">
        <w:rPr>
          <w:rFonts w:asciiTheme="minorHAnsi" w:hAnsiTheme="minorHAnsi" w:cstheme="minorHAnsi"/>
          <w:color w:val="000000"/>
          <w:bdr w:val="none" w:sz="0" w:space="0" w:color="auto" w:frame="1"/>
        </w:rPr>
        <w:t>: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33-100 Tarnów, Rynek 7, Referat Promocji i Turystyki</w:t>
      </w:r>
      <w:r w:rsidR="003A7D4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do </w:t>
      </w:r>
      <w:r w:rsidRPr="00CE1BD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dnia 10 czerwca br. do godz. 15.00.</w:t>
      </w:r>
      <w:r w:rsidR="00CE1BDE">
        <w:rPr>
          <w:rFonts w:asciiTheme="minorHAnsi" w:eastAsia="Calibri" w:hAnsiTheme="minorHAnsi" w:cstheme="minorHAnsi"/>
          <w:lang w:eastAsia="en-US"/>
        </w:rPr>
        <w:t xml:space="preserve"> </w:t>
      </w:r>
      <w:r w:rsidRPr="005D341F">
        <w:rPr>
          <w:rFonts w:asciiTheme="minorHAnsi" w:eastAsia="Calibri" w:hAnsiTheme="minorHAnsi" w:cstheme="minorHAnsi"/>
          <w:lang w:eastAsia="en-US"/>
        </w:rPr>
        <w:t>Zgłoszenie pracy konkursowej powinno składać się z wypełnionego czytelnie formularza zgłoszeniowego (załącznik nr 1 Formularz zgłoszeniowy) czyli nazw</w:t>
      </w:r>
      <w:r w:rsidR="000055F5">
        <w:rPr>
          <w:rFonts w:asciiTheme="minorHAnsi" w:eastAsia="Calibri" w:hAnsiTheme="minorHAnsi" w:cstheme="minorHAnsi"/>
          <w:lang w:eastAsia="en-US"/>
        </w:rPr>
        <w:t>y</w:t>
      </w:r>
      <w:r w:rsidRPr="005D341F">
        <w:rPr>
          <w:rFonts w:asciiTheme="minorHAnsi" w:eastAsia="Calibri" w:hAnsiTheme="minorHAnsi" w:cstheme="minorHAnsi"/>
          <w:lang w:eastAsia="en-US"/>
        </w:rPr>
        <w:t xml:space="preserve"> podmiotu zgłaszającego</w:t>
      </w:r>
      <w:r w:rsidR="000055F5">
        <w:rPr>
          <w:rFonts w:asciiTheme="minorHAnsi" w:eastAsia="Calibri" w:hAnsiTheme="minorHAnsi" w:cstheme="minorHAnsi"/>
          <w:lang w:eastAsia="en-US"/>
        </w:rPr>
        <w:t>-uczestnika konkursu</w:t>
      </w:r>
      <w:r w:rsidRPr="005D341F">
        <w:rPr>
          <w:rFonts w:asciiTheme="minorHAnsi" w:eastAsia="Calibri" w:hAnsiTheme="minorHAnsi" w:cstheme="minorHAnsi"/>
          <w:lang w:eastAsia="en-US"/>
        </w:rPr>
        <w:t xml:space="preserve">, </w:t>
      </w:r>
      <w:r w:rsidR="00AB165E">
        <w:rPr>
          <w:rFonts w:asciiTheme="minorHAnsi" w:eastAsia="Calibri" w:hAnsiTheme="minorHAnsi" w:cstheme="minorHAnsi"/>
          <w:lang w:eastAsia="en-US"/>
        </w:rPr>
        <w:t xml:space="preserve">wskazanej </w:t>
      </w:r>
      <w:r w:rsidRPr="005D341F">
        <w:rPr>
          <w:rFonts w:asciiTheme="minorHAnsi" w:eastAsia="Calibri" w:hAnsiTheme="minorHAnsi" w:cstheme="minorHAnsi"/>
          <w:lang w:eastAsia="en-US"/>
        </w:rPr>
        <w:t>kategori</w:t>
      </w:r>
      <w:r w:rsidR="000055F5">
        <w:rPr>
          <w:rFonts w:asciiTheme="minorHAnsi" w:eastAsia="Calibri" w:hAnsiTheme="minorHAnsi" w:cstheme="minorHAnsi"/>
          <w:lang w:eastAsia="en-US"/>
        </w:rPr>
        <w:t>i</w:t>
      </w:r>
      <w:r w:rsidR="00AB165E">
        <w:rPr>
          <w:rFonts w:asciiTheme="minorHAnsi" w:eastAsia="Calibri" w:hAnsiTheme="minorHAnsi" w:cstheme="minorHAnsi"/>
          <w:lang w:eastAsia="en-US"/>
        </w:rPr>
        <w:t xml:space="preserve"> oraz</w:t>
      </w:r>
      <w:r w:rsidRPr="005D341F">
        <w:rPr>
          <w:rFonts w:asciiTheme="minorHAnsi" w:eastAsia="Calibri" w:hAnsiTheme="minorHAnsi" w:cstheme="minorHAnsi"/>
          <w:lang w:eastAsia="en-US"/>
        </w:rPr>
        <w:t xml:space="preserve"> adres</w:t>
      </w:r>
      <w:r w:rsidR="000055F5">
        <w:rPr>
          <w:rFonts w:asciiTheme="minorHAnsi" w:eastAsia="Calibri" w:hAnsiTheme="minorHAnsi" w:cstheme="minorHAnsi"/>
          <w:lang w:eastAsia="en-US"/>
        </w:rPr>
        <w:t>u</w:t>
      </w:r>
      <w:r w:rsidRPr="005D341F">
        <w:rPr>
          <w:rFonts w:asciiTheme="minorHAnsi" w:eastAsia="Calibri" w:hAnsiTheme="minorHAnsi" w:cstheme="minorHAnsi"/>
          <w:lang w:eastAsia="en-US"/>
        </w:rPr>
        <w:t xml:space="preserve"> e-mail i telefon</w:t>
      </w:r>
      <w:r w:rsidR="000055F5">
        <w:rPr>
          <w:rFonts w:asciiTheme="minorHAnsi" w:eastAsia="Calibri" w:hAnsiTheme="minorHAnsi" w:cstheme="minorHAnsi"/>
          <w:lang w:eastAsia="en-US"/>
        </w:rPr>
        <w:t>u</w:t>
      </w:r>
      <w:r w:rsidRPr="005D341F">
        <w:rPr>
          <w:rFonts w:asciiTheme="minorHAnsi" w:eastAsia="Calibri" w:hAnsiTheme="minorHAnsi" w:cstheme="minorHAnsi"/>
          <w:lang w:eastAsia="en-US"/>
        </w:rPr>
        <w:t xml:space="preserve"> kontaktow</w:t>
      </w:r>
      <w:r w:rsidR="000055F5">
        <w:rPr>
          <w:rFonts w:asciiTheme="minorHAnsi" w:eastAsia="Calibri" w:hAnsiTheme="minorHAnsi" w:cstheme="minorHAnsi"/>
          <w:lang w:eastAsia="en-US"/>
        </w:rPr>
        <w:t>ego</w:t>
      </w:r>
      <w:r w:rsidRPr="005D341F">
        <w:rPr>
          <w:rFonts w:asciiTheme="minorHAnsi" w:eastAsia="Calibri" w:hAnsiTheme="minorHAnsi" w:cstheme="minorHAnsi"/>
          <w:lang w:eastAsia="en-US"/>
        </w:rPr>
        <w:t xml:space="preserve">. 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Zgłoszenie uznaje się za </w:t>
      </w:r>
      <w:r w:rsidRPr="000076F0">
        <w:rPr>
          <w:rFonts w:asciiTheme="minorHAnsi" w:eastAsia="Calibri" w:hAnsiTheme="minorHAnsi" w:cstheme="minorHAnsi"/>
          <w:b/>
          <w:bCs/>
          <w:color w:val="000000"/>
          <w:lang w:eastAsia="en-US"/>
        </w:rPr>
        <w:t>dostarczone w terminie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, jeżeli zostanie doręczone Organizatorowi drogą </w:t>
      </w:r>
      <w:r w:rsidR="00CE1BDE">
        <w:rPr>
          <w:rFonts w:asciiTheme="minorHAnsi" w:eastAsia="Calibri" w:hAnsiTheme="minorHAnsi" w:cstheme="minorHAnsi"/>
          <w:color w:val="000000"/>
          <w:lang w:eastAsia="en-US"/>
        </w:rPr>
        <w:t>elektroniczn</w:t>
      </w:r>
      <w:r w:rsidR="000076F0">
        <w:rPr>
          <w:rFonts w:asciiTheme="minorHAnsi" w:eastAsia="Calibri" w:hAnsiTheme="minorHAnsi" w:cstheme="minorHAnsi"/>
          <w:color w:val="000000"/>
          <w:lang w:eastAsia="en-US"/>
        </w:rPr>
        <w:t>ą</w:t>
      </w:r>
      <w:r w:rsidR="00CE1BDE">
        <w:rPr>
          <w:rFonts w:asciiTheme="minorHAnsi" w:eastAsia="Calibri" w:hAnsiTheme="minorHAnsi" w:cstheme="minorHAnsi"/>
          <w:color w:val="000000"/>
          <w:lang w:eastAsia="en-US"/>
        </w:rPr>
        <w:t xml:space="preserve">, 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pisemną lub osobiście do dnia </w:t>
      </w:r>
      <w:r w:rsidRPr="000076F0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10 czerwca 2026 r. </w:t>
      </w:r>
      <w:r w:rsidR="005559E6" w:rsidRPr="000076F0">
        <w:rPr>
          <w:rFonts w:asciiTheme="minorHAnsi" w:eastAsia="Calibri" w:hAnsiTheme="minorHAnsi" w:cstheme="minorHAnsi"/>
          <w:b/>
          <w:bCs/>
          <w:color w:val="000000"/>
          <w:lang w:eastAsia="en-US"/>
        </w:rPr>
        <w:t>do godz.</w:t>
      </w:r>
      <w:r w:rsidRPr="000076F0">
        <w:rPr>
          <w:rFonts w:asciiTheme="minorHAnsi" w:eastAsia="Calibri" w:hAnsiTheme="minorHAnsi" w:cstheme="minorHAnsi"/>
          <w:b/>
          <w:bCs/>
          <w:color w:val="000000"/>
          <w:lang w:eastAsia="en-US"/>
        </w:rPr>
        <w:t>15.00.</w:t>
      </w:r>
      <w:r w:rsidRPr="000076F0">
        <w:rPr>
          <w:rFonts w:asciiTheme="minorHAnsi" w:eastAsia="Calibri" w:hAnsiTheme="minorHAnsi" w:cstheme="minorHAnsi"/>
          <w:b/>
          <w:bCs/>
          <w:lang w:eastAsia="en-US"/>
        </w:rPr>
        <w:t xml:space="preserve">     </w:t>
      </w:r>
    </w:p>
    <w:p w14:paraId="1EF6BA57" w14:textId="77777777" w:rsidR="00CE1BDE" w:rsidRPr="005D341F" w:rsidRDefault="00CE1BDE" w:rsidP="00CE1BDE">
      <w:pPr>
        <w:contextualSpacing/>
        <w:rPr>
          <w:rFonts w:asciiTheme="minorHAnsi" w:eastAsia="Calibri" w:hAnsiTheme="minorHAnsi" w:cstheme="minorHAnsi"/>
          <w:lang w:eastAsia="en-US"/>
        </w:rPr>
      </w:pPr>
    </w:p>
    <w:p w14:paraId="1FF2DAEC" w14:textId="26379FCB" w:rsidR="005D341F" w:rsidRPr="005D341F" w:rsidRDefault="005D341F" w:rsidP="005D341F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>4.</w:t>
      </w:r>
      <w:r w:rsidRPr="005D341F">
        <w:rPr>
          <w:rFonts w:asciiTheme="minorHAnsi" w:eastAsia="Calibri" w:hAnsiTheme="minorHAnsi" w:cstheme="minorHAnsi"/>
          <w:b/>
          <w:bCs/>
          <w:lang w:eastAsia="en-US"/>
        </w:rPr>
        <w:t>Prezentacja pracy konkursowej – maski maszkarona.</w:t>
      </w:r>
      <w:r w:rsidRPr="005D341F">
        <w:rPr>
          <w:rFonts w:asciiTheme="minorHAnsi" w:eastAsia="Calibri" w:hAnsiTheme="minorHAnsi" w:cstheme="minorHAnsi"/>
          <w:lang w:eastAsia="en-US"/>
        </w:rPr>
        <w:t xml:space="preserve"> Każda praca powinna posiadać dołączoną do drążka</w:t>
      </w:r>
      <w:r w:rsidR="008570BF">
        <w:rPr>
          <w:rFonts w:asciiTheme="minorHAnsi" w:eastAsia="Calibri" w:hAnsiTheme="minorHAnsi" w:cstheme="minorHAnsi"/>
          <w:lang w:eastAsia="en-US"/>
        </w:rPr>
        <w:t>,</w:t>
      </w:r>
      <w:r w:rsidRPr="005D341F">
        <w:rPr>
          <w:rFonts w:asciiTheme="minorHAnsi" w:eastAsia="Calibri" w:hAnsiTheme="minorHAnsi" w:cstheme="minorHAnsi"/>
          <w:lang w:eastAsia="en-US"/>
        </w:rPr>
        <w:t xml:space="preserve"> na której osadzona będzie maska, </w:t>
      </w:r>
      <w:r w:rsidRPr="008570BF">
        <w:rPr>
          <w:rFonts w:asciiTheme="minorHAnsi" w:eastAsia="Calibri" w:hAnsiTheme="minorHAnsi" w:cstheme="minorHAnsi"/>
          <w:b/>
          <w:bCs/>
          <w:lang w:eastAsia="en-US"/>
        </w:rPr>
        <w:t>czytelnie wypełnioną metryczkę</w:t>
      </w:r>
      <w:r w:rsidRPr="005D341F">
        <w:rPr>
          <w:rFonts w:asciiTheme="minorHAnsi" w:eastAsia="Calibri" w:hAnsiTheme="minorHAnsi" w:cstheme="minorHAnsi"/>
          <w:lang w:eastAsia="en-US"/>
        </w:rPr>
        <w:t xml:space="preserve"> identyfikacyjną (załącznik nr 2 do Regulaminu - Metryczka pracy konkursowej).</w:t>
      </w:r>
    </w:p>
    <w:p w14:paraId="42C56468" w14:textId="7D467D86" w:rsidR="005D341F" w:rsidRDefault="005D341F" w:rsidP="005D341F">
      <w:pPr>
        <w:spacing w:line="276" w:lineRule="auto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5.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Dan</w:t>
      </w:r>
      <w:r w:rsidR="00D67CF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y </w:t>
      </w:r>
      <w:r w:rsidR="005559E6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podmiot</w:t>
      </w:r>
      <w:r w:rsidR="005559E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(placówka</w:t>
      </w:r>
      <w:r w:rsidR="00D67CFD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firma, organizacja) 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może 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zgłosić do konkursu</w:t>
      </w: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6C155C">
        <w:rPr>
          <w:rFonts w:asciiTheme="minorHAnsi" w:hAnsiTheme="minorHAnsi" w:cstheme="minorHAnsi"/>
          <w:color w:val="000000"/>
          <w:bdr w:val="none" w:sz="0" w:space="0" w:color="auto" w:frame="1"/>
        </w:rPr>
        <w:t>maksymalnie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="00D67CFD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dwie</w:t>
      </w:r>
      <w:r w:rsidRPr="005D341F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prace.</w:t>
      </w:r>
    </w:p>
    <w:p w14:paraId="312035B7" w14:textId="29AB1B21" w:rsidR="00694832" w:rsidRPr="00694832" w:rsidRDefault="00694832" w:rsidP="00694832">
      <w:pPr>
        <w:contextualSpacing/>
        <w:rPr>
          <w:rFonts w:asciiTheme="minorHAnsi" w:hAnsiTheme="minorHAnsi" w:cstheme="minorHAnsi"/>
        </w:rPr>
      </w:pPr>
      <w:r w:rsidRPr="00694832">
        <w:rPr>
          <w:rFonts w:asciiTheme="minorHAnsi" w:eastAsia="Calibri" w:hAnsiTheme="minorHAnsi" w:cstheme="minorHAnsi"/>
          <w:bCs/>
          <w:iCs/>
        </w:rPr>
        <w:lastRenderedPageBreak/>
        <w:t>6. Uczestnicy konkursu</w:t>
      </w:r>
      <w:r w:rsidRPr="00694832">
        <w:rPr>
          <w:rFonts w:asciiTheme="minorHAnsi" w:eastAsia="Calibri" w:hAnsiTheme="minorHAnsi" w:cstheme="minorHAnsi"/>
          <w:b/>
          <w:iCs/>
        </w:rPr>
        <w:t xml:space="preserve"> zobowiązani są do zaprezentowania </w:t>
      </w:r>
      <w:r>
        <w:rPr>
          <w:rFonts w:asciiTheme="minorHAnsi" w:eastAsia="Calibri" w:hAnsiTheme="minorHAnsi" w:cstheme="minorHAnsi"/>
          <w:b/>
          <w:iCs/>
        </w:rPr>
        <w:t xml:space="preserve">zgłoszonej </w:t>
      </w:r>
      <w:r w:rsidRPr="00694832">
        <w:rPr>
          <w:rFonts w:asciiTheme="minorHAnsi" w:eastAsia="Calibri" w:hAnsiTheme="minorHAnsi" w:cstheme="minorHAnsi"/>
          <w:bCs/>
          <w:iCs/>
        </w:rPr>
        <w:t>pracy konkursowej</w:t>
      </w:r>
      <w:r w:rsidRPr="00694832">
        <w:rPr>
          <w:rFonts w:asciiTheme="minorHAnsi" w:eastAsia="Calibri" w:hAnsiTheme="minorHAnsi" w:cstheme="minorHAnsi"/>
          <w:b/>
          <w:iCs/>
        </w:rPr>
        <w:t xml:space="preserve"> podczas Parady Maszkaronów</w:t>
      </w:r>
      <w:r w:rsidRPr="00694832">
        <w:rPr>
          <w:rFonts w:asciiTheme="minorHAnsi" w:eastAsia="Calibri" w:hAnsiTheme="minorHAnsi" w:cstheme="minorHAnsi"/>
          <w:bCs/>
          <w:iCs/>
        </w:rPr>
        <w:t xml:space="preserve"> – plenerowego przemarszu z udziałem wszystkich uczestników konkursu na trasie Rynek- ul. Wałowa – Rynek w dniu 13 czerwca 2026 r. w godz. 18.00 </w:t>
      </w:r>
      <w:r w:rsidR="000076F0">
        <w:rPr>
          <w:rFonts w:asciiTheme="minorHAnsi" w:eastAsia="Calibri" w:hAnsiTheme="minorHAnsi" w:cstheme="minorHAnsi"/>
          <w:bCs/>
          <w:iCs/>
        </w:rPr>
        <w:t>-</w:t>
      </w:r>
      <w:r w:rsidRPr="00694832">
        <w:rPr>
          <w:rFonts w:asciiTheme="minorHAnsi" w:eastAsia="Calibri" w:hAnsiTheme="minorHAnsi" w:cstheme="minorHAnsi"/>
          <w:bCs/>
          <w:iCs/>
        </w:rPr>
        <w:t xml:space="preserve"> </w:t>
      </w:r>
      <w:r w:rsidR="00D429D1">
        <w:rPr>
          <w:rFonts w:asciiTheme="minorHAnsi" w:eastAsia="Calibri" w:hAnsiTheme="minorHAnsi" w:cstheme="minorHAnsi"/>
          <w:bCs/>
          <w:iCs/>
        </w:rPr>
        <w:t>19</w:t>
      </w:r>
      <w:r w:rsidRPr="00694832">
        <w:rPr>
          <w:rFonts w:asciiTheme="minorHAnsi" w:eastAsia="Calibri" w:hAnsiTheme="minorHAnsi" w:cstheme="minorHAnsi"/>
          <w:bCs/>
          <w:iCs/>
        </w:rPr>
        <w:t>.00.</w:t>
      </w:r>
    </w:p>
    <w:p w14:paraId="4A1C4546" w14:textId="77777777" w:rsidR="00694832" w:rsidRPr="005D341F" w:rsidRDefault="00694832" w:rsidP="005D341F">
      <w:pPr>
        <w:spacing w:line="276" w:lineRule="auto"/>
        <w:rPr>
          <w:rFonts w:asciiTheme="minorHAnsi" w:eastAsia="Calibri" w:hAnsiTheme="minorHAnsi" w:cstheme="minorHAnsi"/>
          <w:b/>
          <w:bCs/>
          <w:lang w:eastAsia="en-US"/>
        </w:rPr>
      </w:pPr>
    </w:p>
    <w:p w14:paraId="39974241" w14:textId="77777777" w:rsidR="008570BF" w:rsidRDefault="00694832" w:rsidP="00694832">
      <w:p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</w:rPr>
        <w:t>7</w:t>
      </w:r>
      <w:r w:rsidR="005D341F" w:rsidRPr="005D341F">
        <w:rPr>
          <w:rFonts w:asciiTheme="minorHAnsi" w:hAnsiTheme="minorHAnsi" w:cstheme="minorHAnsi"/>
          <w:color w:val="000000"/>
        </w:rPr>
        <w:t>. 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Prace konkursowe należy </w:t>
      </w:r>
      <w:r w:rsidRPr="00694832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we własnym zakresie </w:t>
      </w:r>
      <w:r w:rsidRPr="00440A51">
        <w:rPr>
          <w:rFonts w:asciiTheme="minorHAnsi" w:hAnsiTheme="minorHAnsi" w:cstheme="minorHAnsi"/>
          <w:color w:val="000000"/>
          <w:bdr w:val="none" w:sz="0" w:space="0" w:color="auto" w:frame="1"/>
        </w:rPr>
        <w:t>dostarczyć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na godzinę 17.00 w dniu 13 </w:t>
      </w:r>
    </w:p>
    <w:p w14:paraId="5B768505" w14:textId="22E4AB95" w:rsidR="00694832" w:rsidRDefault="00694832" w:rsidP="00694832">
      <w:p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czerwca br. na tarnowski Rynek (strona północna obok Ratusza).</w:t>
      </w:r>
    </w:p>
    <w:p w14:paraId="1808C119" w14:textId="77777777" w:rsidR="008570BF" w:rsidRPr="00694832" w:rsidRDefault="008570BF" w:rsidP="00694832">
      <w:p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6D25ED3A" w14:textId="77777777" w:rsidR="008570BF" w:rsidRDefault="00AB1141" w:rsidP="005D341F">
      <w:p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</w:rPr>
        <w:t>8</w:t>
      </w:r>
      <w:r w:rsidR="00694832">
        <w:rPr>
          <w:rFonts w:asciiTheme="minorHAnsi" w:hAnsiTheme="minorHAnsi" w:cstheme="minorHAnsi"/>
          <w:color w:val="000000"/>
        </w:rPr>
        <w:t>.</w:t>
      </w:r>
      <w:r w:rsidR="005D341F" w:rsidRPr="005D341F">
        <w:rPr>
          <w:rFonts w:asciiTheme="minorHAnsi" w:hAnsiTheme="minorHAnsi" w:cstheme="minorHAnsi"/>
          <w:color w:val="000000"/>
        </w:rPr>
        <w:t xml:space="preserve">Zgłoszone </w:t>
      </w:r>
      <w:r w:rsidR="005D341F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prace będą oceniane w czterech kategoriach </w:t>
      </w:r>
      <w:r w:rsidR="005D341F" w:rsidRPr="00440A51">
        <w:rPr>
          <w:rFonts w:asciiTheme="minorHAnsi" w:hAnsiTheme="minorHAnsi" w:cstheme="minorHAnsi"/>
          <w:color w:val="000000"/>
          <w:bdr w:val="none" w:sz="0" w:space="0" w:color="auto" w:frame="1"/>
        </w:rPr>
        <w:t>(</w:t>
      </w:r>
      <w:r w:rsidR="005D341F" w:rsidRPr="00440A51">
        <w:rPr>
          <w:rFonts w:asciiTheme="minorHAnsi" w:eastAsia="Calibri" w:hAnsiTheme="minorHAnsi" w:cstheme="minorHAnsi"/>
          <w:color w:val="000000"/>
          <w:lang w:eastAsia="en-US"/>
        </w:rPr>
        <w:t xml:space="preserve">§ 5, pkt. 2) </w:t>
      </w:r>
      <w:r w:rsidR="005D341F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podczas prezentacji</w:t>
      </w:r>
    </w:p>
    <w:p w14:paraId="6BAF94A1" w14:textId="77777777" w:rsidR="0028580B" w:rsidRDefault="006C155C" w:rsidP="0028580B">
      <w:p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5D341F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Parady Maszkaronów na Rynku </w:t>
      </w:r>
      <w:r w:rsidR="00413DBB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i podczas przemarszu ulica Wałową </w:t>
      </w:r>
      <w:r w:rsidR="005D341F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w Tarnowie</w:t>
      </w:r>
      <w:r w:rsidR="00694832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5559E6">
        <w:rPr>
          <w:rFonts w:asciiTheme="minorHAnsi" w:hAnsiTheme="minorHAnsi" w:cstheme="minorHAnsi"/>
          <w:color w:val="000000"/>
          <w:bdr w:val="none" w:sz="0" w:space="0" w:color="auto" w:frame="1"/>
        </w:rPr>
        <w:t>w dniu</w:t>
      </w:r>
      <w:r w:rsidR="00694832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</w:p>
    <w:p w14:paraId="29A9B4A3" w14:textId="33B771E1" w:rsidR="005D341F" w:rsidRDefault="008570BF" w:rsidP="0028580B">
      <w:p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694832">
        <w:rPr>
          <w:rFonts w:asciiTheme="minorHAnsi" w:hAnsiTheme="minorHAnsi" w:cstheme="minorHAnsi"/>
          <w:color w:val="000000"/>
          <w:bdr w:val="none" w:sz="0" w:space="0" w:color="auto" w:frame="1"/>
        </w:rPr>
        <w:t>13 czerwca 2026 r</w:t>
      </w:r>
      <w:r w:rsidR="005D341F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</w:p>
    <w:p w14:paraId="63C09D3A" w14:textId="444C408E" w:rsidR="005D341F" w:rsidRPr="005D341F" w:rsidRDefault="005D341F" w:rsidP="005D341F">
      <w:pPr>
        <w:contextualSpacing/>
        <w:rPr>
          <w:rFonts w:asciiTheme="minorHAnsi" w:hAnsiTheme="minorHAnsi" w:cstheme="minorHAnsi"/>
        </w:rPr>
      </w:pPr>
    </w:p>
    <w:p w14:paraId="6F5C9A93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§ 6</w:t>
      </w:r>
    </w:p>
    <w:p w14:paraId="4EA2F7CE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Komisja Konkursowa</w:t>
      </w:r>
    </w:p>
    <w:p w14:paraId="5D098428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1E2DBA19" w14:textId="77777777" w:rsidR="0028580B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1.Zgłoszone prace w ramach Konkursu oceniać będzie 5</w:t>
      </w:r>
      <w:r w:rsidR="0028580B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>-</w:t>
      </w:r>
      <w:r w:rsidR="0028580B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osobowa Komisja </w:t>
      </w:r>
      <w:r w:rsidR="005559E6"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Konkursowa, </w:t>
      </w:r>
    </w:p>
    <w:p w14:paraId="46B1BAB0" w14:textId="77777777" w:rsidR="0028580B" w:rsidRDefault="005559E6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5D341F"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w skład której wejdzie minimum dwoje artystów - twórców maszkaronów Tarnowskiego Szlaku </w:t>
      </w:r>
    </w:p>
    <w:p w14:paraId="511FE911" w14:textId="72D09359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Maszkaronów.  </w:t>
      </w:r>
    </w:p>
    <w:p w14:paraId="503D18A7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2.Komisja Konkursowa podejmuje decyzję większością głosów. W przypadku równej liczby </w:t>
      </w:r>
    </w:p>
    <w:p w14:paraId="52E79296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>głosów rozstrzyga głos przewodniczącego Komisji Konkursowej.</w:t>
      </w:r>
    </w:p>
    <w:p w14:paraId="18EF6F1E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3.Decyzja Komisji Konkursowej jest ostateczna i wiążąca oraz nie podlega procedurze </w:t>
      </w:r>
    </w:p>
    <w:p w14:paraId="34869795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>odwoławczej.</w:t>
      </w:r>
    </w:p>
    <w:p w14:paraId="2A72061F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§ 7</w:t>
      </w:r>
    </w:p>
    <w:p w14:paraId="7361A8AD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Nagrody</w:t>
      </w:r>
    </w:p>
    <w:p w14:paraId="0490F7C0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7EABCFC9" w14:textId="77777777" w:rsidR="000076F0" w:rsidRDefault="005D341F" w:rsidP="000076F0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>1.Komisja Konkursowa spośród zgłoszonych prac dokona wyboru najlepszych</w:t>
      </w:r>
      <w:r w:rsidR="00694832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5559E6">
        <w:rPr>
          <w:rFonts w:asciiTheme="minorHAnsi" w:eastAsia="Calibri" w:hAnsiTheme="minorHAnsi" w:cstheme="minorHAnsi"/>
          <w:color w:val="000000"/>
          <w:lang w:eastAsia="en-US"/>
        </w:rPr>
        <w:t>p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rac w każdej </w:t>
      </w:r>
    </w:p>
    <w:p w14:paraId="082C5105" w14:textId="7AE6ADF0" w:rsidR="005D341F" w:rsidRPr="005D341F" w:rsidRDefault="000076F0" w:rsidP="000076F0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t xml:space="preserve">z  czterech </w:t>
      </w:r>
      <w:r w:rsidR="005D341F"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kategorii. </w:t>
      </w:r>
    </w:p>
    <w:p w14:paraId="2FBE82BA" w14:textId="23D18383" w:rsidR="0028580B" w:rsidRDefault="005D341F" w:rsidP="00694832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2.Spośród wyłonionych </w:t>
      </w:r>
      <w:r w:rsidR="00B27C0A">
        <w:rPr>
          <w:rFonts w:asciiTheme="minorHAnsi" w:eastAsia="Calibri" w:hAnsiTheme="minorHAnsi" w:cstheme="minorHAnsi"/>
          <w:color w:val="000000"/>
          <w:lang w:eastAsia="en-US"/>
        </w:rPr>
        <w:t>p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>rac Komisja Konkursowa przyzna po trzy nagrody i po dwa wyróżnienia</w:t>
      </w:r>
      <w:r w:rsidR="00694832" w:rsidRPr="00694832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7F4F32CB" w14:textId="28967977" w:rsidR="005D341F" w:rsidRPr="00694832" w:rsidRDefault="00694832" w:rsidP="00694832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w każdej </w:t>
      </w:r>
      <w:r>
        <w:rPr>
          <w:rFonts w:asciiTheme="minorHAnsi" w:eastAsia="Calibri" w:hAnsiTheme="minorHAnsi" w:cstheme="minorHAnsi"/>
          <w:color w:val="000000"/>
          <w:lang w:eastAsia="en-US"/>
        </w:rPr>
        <w:t xml:space="preserve">z czterech 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>kategorii</w:t>
      </w:r>
      <w:r w:rsidR="005D341F" w:rsidRPr="005D341F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24AC97AA" w14:textId="77777777" w:rsidR="0028580B" w:rsidRDefault="005D341F" w:rsidP="00413DBB">
      <w:pPr>
        <w:shd w:val="clear" w:color="auto" w:fill="FFFFFF"/>
        <w:ind w:left="357" w:right="30" w:hanging="357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3.Komisja Konkursowa może również przyznać wyróżnienia dla prac o szczególnych walorach</w:t>
      </w:r>
    </w:p>
    <w:p w14:paraId="2827CF0F" w14:textId="3AA9F1C3" w:rsidR="005D341F" w:rsidRPr="005D341F" w:rsidRDefault="00413DBB" w:rsidP="00413DBB">
      <w:pPr>
        <w:shd w:val="clear" w:color="auto" w:fill="FFFFFF"/>
        <w:ind w:left="357" w:right="30" w:hanging="357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5D341F"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>artystycznych.</w:t>
      </w:r>
    </w:p>
    <w:p w14:paraId="0E5684BB" w14:textId="2337F5E0" w:rsidR="001F4ACA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>4.Laureaci Konkursu</w:t>
      </w:r>
      <w:r w:rsidR="001F4ACA">
        <w:rPr>
          <w:rFonts w:asciiTheme="minorHAnsi" w:eastAsia="Calibri" w:hAnsiTheme="minorHAnsi" w:cstheme="minorHAnsi"/>
          <w:lang w:eastAsia="en-US"/>
        </w:rPr>
        <w:t xml:space="preserve"> (I, II i III miejsca)</w:t>
      </w:r>
      <w:r w:rsidRPr="005D341F">
        <w:rPr>
          <w:rFonts w:asciiTheme="minorHAnsi" w:eastAsia="Calibri" w:hAnsiTheme="minorHAnsi" w:cstheme="minorHAnsi"/>
          <w:lang w:eastAsia="en-US"/>
        </w:rPr>
        <w:t xml:space="preserve"> w </w:t>
      </w:r>
      <w:r w:rsidR="006C155C">
        <w:rPr>
          <w:rFonts w:asciiTheme="minorHAnsi" w:eastAsia="Calibri" w:hAnsiTheme="minorHAnsi" w:cstheme="minorHAnsi"/>
          <w:lang w:eastAsia="en-US"/>
        </w:rPr>
        <w:t>czterech</w:t>
      </w:r>
      <w:r w:rsidRPr="005D341F">
        <w:rPr>
          <w:rFonts w:asciiTheme="minorHAnsi" w:eastAsia="Calibri" w:hAnsiTheme="minorHAnsi" w:cstheme="minorHAnsi"/>
          <w:lang w:eastAsia="en-US"/>
        </w:rPr>
        <w:t xml:space="preserve"> kategoriach otrzymają nagrody finansowe </w:t>
      </w:r>
    </w:p>
    <w:p w14:paraId="1A3F3BBB" w14:textId="6BB42F28" w:rsidR="005D341F" w:rsidRPr="005D341F" w:rsidRDefault="00340F14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oraz </w:t>
      </w:r>
      <w:r w:rsidR="005D341F" w:rsidRPr="005D341F">
        <w:rPr>
          <w:rFonts w:asciiTheme="minorHAnsi" w:eastAsia="Calibri" w:hAnsiTheme="minorHAnsi" w:cstheme="minorHAnsi"/>
          <w:lang w:eastAsia="en-US"/>
        </w:rPr>
        <w:t>dyplomy.</w:t>
      </w:r>
    </w:p>
    <w:p w14:paraId="06E34124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>5.Wartość łącznej puli nagród finansowych wynosi 18 tysięcy złotych brutto.</w:t>
      </w:r>
    </w:p>
    <w:p w14:paraId="1BCBD20F" w14:textId="77777777" w:rsidR="0028580B" w:rsidRDefault="005D341F" w:rsidP="0028580B">
      <w:pPr>
        <w:autoSpaceDE w:val="0"/>
        <w:autoSpaceDN w:val="0"/>
        <w:adjustRightInd w:val="0"/>
        <w:ind w:left="357" w:hanging="357"/>
        <w:rPr>
          <w:rFonts w:asciiTheme="minorHAnsi" w:eastAsia="Calibri" w:hAnsiTheme="minorHAnsi" w:cstheme="minorHAnsi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6.Nagrody finansowane będą z </w:t>
      </w:r>
      <w:r w:rsidR="006C155C">
        <w:rPr>
          <w:rFonts w:asciiTheme="minorHAnsi" w:eastAsia="Calibri" w:hAnsiTheme="minorHAnsi" w:cstheme="minorHAnsi"/>
          <w:lang w:eastAsia="en-US"/>
        </w:rPr>
        <w:t>P</w:t>
      </w:r>
      <w:r w:rsidRPr="005D341F">
        <w:rPr>
          <w:rFonts w:asciiTheme="minorHAnsi" w:eastAsia="Calibri" w:hAnsiTheme="minorHAnsi" w:cstheme="minorHAnsi"/>
          <w:lang w:eastAsia="en-US"/>
        </w:rPr>
        <w:t xml:space="preserve">rojektu IDEA TARNÓW </w:t>
      </w:r>
      <w:r w:rsidR="0028580B">
        <w:rPr>
          <w:rFonts w:asciiTheme="minorHAnsi" w:eastAsia="Calibri" w:hAnsiTheme="minorHAnsi" w:cstheme="minorHAnsi"/>
          <w:lang w:eastAsia="en-US"/>
        </w:rPr>
        <w:t>–</w:t>
      </w:r>
      <w:r w:rsidRPr="005D341F">
        <w:rPr>
          <w:rFonts w:asciiTheme="minorHAnsi" w:eastAsia="Calibri" w:hAnsiTheme="minorHAnsi" w:cstheme="minorHAnsi"/>
          <w:lang w:eastAsia="en-US"/>
        </w:rPr>
        <w:t xml:space="preserve"> </w:t>
      </w:r>
      <w:r w:rsidR="006C155C">
        <w:rPr>
          <w:rFonts w:asciiTheme="minorHAnsi" w:eastAsia="Calibri" w:hAnsiTheme="minorHAnsi" w:cstheme="minorHAnsi"/>
          <w:lang w:eastAsia="en-US"/>
        </w:rPr>
        <w:t xml:space="preserve">dofinansowanego przez Fundusze </w:t>
      </w:r>
    </w:p>
    <w:p w14:paraId="6622C60C" w14:textId="77777777" w:rsidR="0028580B" w:rsidRDefault="006C155C" w:rsidP="0028580B">
      <w:pPr>
        <w:autoSpaceDE w:val="0"/>
        <w:autoSpaceDN w:val="0"/>
        <w:adjustRightInd w:val="0"/>
        <w:ind w:left="357" w:hanging="357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Szwajcarskie wspierające zmniejszanie różnic gospodarczych i społecznych w Unii </w:t>
      </w:r>
    </w:p>
    <w:p w14:paraId="5746AB23" w14:textId="5F14B6BD" w:rsidR="005D341F" w:rsidRDefault="00413DBB" w:rsidP="0028580B">
      <w:pPr>
        <w:autoSpaceDE w:val="0"/>
        <w:autoSpaceDN w:val="0"/>
        <w:adjustRightInd w:val="0"/>
        <w:ind w:left="357" w:hanging="357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Europejskiej</w:t>
      </w:r>
      <w:r w:rsidR="0028580B">
        <w:rPr>
          <w:rFonts w:asciiTheme="minorHAnsi" w:eastAsia="Calibri" w:hAnsiTheme="minorHAnsi" w:cstheme="minorHAnsi"/>
          <w:lang w:eastAsia="en-US"/>
        </w:rPr>
        <w:t xml:space="preserve"> </w:t>
      </w:r>
      <w:r w:rsidR="006C155C">
        <w:rPr>
          <w:rFonts w:asciiTheme="minorHAnsi" w:eastAsia="Calibri" w:hAnsiTheme="minorHAnsi" w:cstheme="minorHAnsi"/>
          <w:lang w:eastAsia="en-US"/>
        </w:rPr>
        <w:t xml:space="preserve">oraz </w:t>
      </w:r>
      <w:r w:rsidR="0061395C">
        <w:rPr>
          <w:rFonts w:asciiTheme="minorHAnsi" w:eastAsia="Calibri" w:hAnsiTheme="minorHAnsi" w:cstheme="minorHAnsi"/>
          <w:lang w:eastAsia="en-US"/>
        </w:rPr>
        <w:t xml:space="preserve">przez </w:t>
      </w:r>
      <w:r w:rsidR="006C155C">
        <w:rPr>
          <w:rFonts w:asciiTheme="minorHAnsi" w:eastAsia="Calibri" w:hAnsiTheme="minorHAnsi" w:cstheme="minorHAnsi"/>
          <w:lang w:eastAsia="en-US"/>
        </w:rPr>
        <w:t>budżet państwa.</w:t>
      </w:r>
    </w:p>
    <w:p w14:paraId="7C3CDEA1" w14:textId="728DAE0B" w:rsidR="001F4ACA" w:rsidRPr="00AA121C" w:rsidRDefault="00413DBB" w:rsidP="00AA121C">
      <w:pPr>
        <w:spacing w:line="276" w:lineRule="auto"/>
        <w:jc w:val="both"/>
        <w:rPr>
          <w:rFonts w:cstheme="minorHAnsi"/>
        </w:rPr>
      </w:pPr>
      <w:r w:rsidRPr="00AA121C">
        <w:rPr>
          <w:rFonts w:asciiTheme="minorHAnsi" w:hAnsiTheme="minorHAnsi" w:cstheme="minorHAnsi"/>
          <w:bCs/>
        </w:rPr>
        <w:t xml:space="preserve">7. </w:t>
      </w:r>
      <w:r w:rsidR="006C155C" w:rsidRPr="00AA121C">
        <w:rPr>
          <w:rFonts w:asciiTheme="minorHAnsi" w:hAnsiTheme="minorHAnsi" w:cstheme="minorHAnsi"/>
          <w:bCs/>
        </w:rPr>
        <w:t>Wypłata nagród finansowych nastąpi z nie później niż 14 dni od dnia rozstrzygnięcia konkursu</w:t>
      </w:r>
      <w:r w:rsidR="001F4ACA" w:rsidRPr="00AA121C">
        <w:rPr>
          <w:rFonts w:asciiTheme="minorHAnsi" w:hAnsiTheme="minorHAnsi" w:cstheme="minorHAnsi"/>
          <w:bCs/>
        </w:rPr>
        <w:t>.</w:t>
      </w:r>
      <w:r w:rsidR="005B7FE0" w:rsidRPr="00AA121C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                                     </w:t>
      </w:r>
      <w:r w:rsidR="001F4ACA" w:rsidRPr="00AA121C">
        <w:rPr>
          <w:rFonts w:asciiTheme="minorHAnsi" w:hAnsiTheme="minorHAnsi" w:cstheme="minorHAnsi"/>
          <w:bCs/>
        </w:rPr>
        <w:t>8. Nagrody zostaną wypł</w:t>
      </w:r>
      <w:r w:rsidR="00E4612C" w:rsidRPr="00AA121C">
        <w:rPr>
          <w:rFonts w:asciiTheme="minorHAnsi" w:hAnsiTheme="minorHAnsi" w:cstheme="minorHAnsi"/>
          <w:bCs/>
        </w:rPr>
        <w:t>a</w:t>
      </w:r>
      <w:r w:rsidR="001F4ACA" w:rsidRPr="00AA121C">
        <w:rPr>
          <w:rFonts w:asciiTheme="minorHAnsi" w:hAnsiTheme="minorHAnsi" w:cstheme="minorHAnsi"/>
          <w:bCs/>
        </w:rPr>
        <w:t>cone prze</w:t>
      </w:r>
      <w:r w:rsidR="005B7FE0" w:rsidRPr="00AA121C">
        <w:rPr>
          <w:rFonts w:asciiTheme="minorHAnsi" w:hAnsiTheme="minorHAnsi" w:cstheme="minorHAnsi"/>
          <w:bCs/>
        </w:rPr>
        <w:t xml:space="preserve">z </w:t>
      </w:r>
      <w:r w:rsidR="001F4ACA" w:rsidRPr="00AA121C">
        <w:rPr>
          <w:rFonts w:asciiTheme="minorHAnsi" w:hAnsiTheme="minorHAnsi" w:cstheme="minorHAnsi"/>
          <w:bCs/>
        </w:rPr>
        <w:t xml:space="preserve">podmiot </w:t>
      </w:r>
      <w:r w:rsidR="00E4612C" w:rsidRPr="00AA121C">
        <w:rPr>
          <w:rFonts w:asciiTheme="minorHAnsi" w:hAnsiTheme="minorHAnsi" w:cstheme="minorHAnsi"/>
          <w:bCs/>
        </w:rPr>
        <w:t>realizujący</w:t>
      </w:r>
      <w:r w:rsidR="001F4ACA" w:rsidRPr="00AA121C">
        <w:rPr>
          <w:rFonts w:asciiTheme="minorHAnsi" w:hAnsiTheme="minorHAnsi" w:cstheme="minorHAnsi"/>
          <w:bCs/>
        </w:rPr>
        <w:t xml:space="preserve"> </w:t>
      </w:r>
      <w:r w:rsidR="00E4612C" w:rsidRPr="00AA121C">
        <w:rPr>
          <w:rFonts w:asciiTheme="minorHAnsi" w:hAnsiTheme="minorHAnsi" w:cstheme="minorHAnsi"/>
          <w:bCs/>
        </w:rPr>
        <w:t>finał konkursu</w:t>
      </w:r>
      <w:r w:rsidR="005B7FE0" w:rsidRPr="00AA121C">
        <w:rPr>
          <w:rFonts w:asciiTheme="minorHAnsi" w:hAnsiTheme="minorHAnsi" w:cstheme="minorHAnsi"/>
          <w:bCs/>
        </w:rPr>
        <w:t xml:space="preserve"> </w:t>
      </w:r>
      <w:r w:rsidR="00E4612C" w:rsidRPr="00AA121C">
        <w:rPr>
          <w:rFonts w:asciiTheme="minorHAnsi" w:hAnsiTheme="minorHAnsi" w:cstheme="minorHAnsi"/>
          <w:bCs/>
        </w:rPr>
        <w:t>- plenerowe wydarzenie „</w:t>
      </w:r>
      <w:r w:rsidR="001F4ACA" w:rsidRPr="00AA121C">
        <w:rPr>
          <w:rFonts w:asciiTheme="minorHAnsi" w:hAnsiTheme="minorHAnsi" w:cstheme="minorHAnsi"/>
          <w:bCs/>
        </w:rPr>
        <w:t>Parada M</w:t>
      </w:r>
      <w:r w:rsidR="00E4612C" w:rsidRPr="00AA121C">
        <w:rPr>
          <w:rFonts w:asciiTheme="minorHAnsi" w:hAnsiTheme="minorHAnsi" w:cstheme="minorHAnsi"/>
          <w:bCs/>
        </w:rPr>
        <w:t>a</w:t>
      </w:r>
      <w:r w:rsidR="001F4ACA" w:rsidRPr="00AA121C">
        <w:rPr>
          <w:rFonts w:asciiTheme="minorHAnsi" w:hAnsiTheme="minorHAnsi" w:cstheme="minorHAnsi"/>
          <w:bCs/>
        </w:rPr>
        <w:t>szkar</w:t>
      </w:r>
      <w:r w:rsidR="00E4612C" w:rsidRPr="00AA121C">
        <w:rPr>
          <w:rFonts w:asciiTheme="minorHAnsi" w:hAnsiTheme="minorHAnsi" w:cstheme="minorHAnsi"/>
          <w:bCs/>
        </w:rPr>
        <w:t>on</w:t>
      </w:r>
      <w:r w:rsidR="001F4ACA" w:rsidRPr="00AA121C">
        <w:rPr>
          <w:rFonts w:asciiTheme="minorHAnsi" w:hAnsiTheme="minorHAnsi" w:cstheme="minorHAnsi"/>
          <w:bCs/>
        </w:rPr>
        <w:t>ów</w:t>
      </w:r>
      <w:r w:rsidR="00E4612C" w:rsidRPr="00AA121C">
        <w:rPr>
          <w:rFonts w:asciiTheme="minorHAnsi" w:hAnsiTheme="minorHAnsi" w:cstheme="minorHAnsi"/>
          <w:bCs/>
        </w:rPr>
        <w:t>”</w:t>
      </w:r>
      <w:r w:rsidR="001F4ACA" w:rsidRPr="00AA121C">
        <w:rPr>
          <w:rFonts w:asciiTheme="minorHAnsi" w:hAnsiTheme="minorHAnsi" w:cstheme="minorHAnsi"/>
          <w:bCs/>
        </w:rPr>
        <w:t xml:space="preserve"> </w:t>
      </w:r>
      <w:r w:rsidR="005B7FE0" w:rsidRPr="00AA121C">
        <w:rPr>
          <w:rFonts w:asciiTheme="minorHAnsi" w:hAnsiTheme="minorHAnsi" w:cstheme="minorHAnsi"/>
          <w:bCs/>
        </w:rPr>
        <w:t xml:space="preserve">dla Gminy Miasta Tarnowa </w:t>
      </w:r>
      <w:r w:rsidR="00C322D6" w:rsidRPr="00AA121C">
        <w:rPr>
          <w:rFonts w:asciiTheme="minorHAnsi" w:hAnsiTheme="minorHAnsi" w:cstheme="minorHAnsi"/>
          <w:bCs/>
        </w:rPr>
        <w:t xml:space="preserve">– Urzędu Miasta Tarnowa </w:t>
      </w:r>
      <w:r w:rsidR="005B7FE0" w:rsidRPr="00AA121C">
        <w:rPr>
          <w:rFonts w:asciiTheme="minorHAnsi" w:hAnsiTheme="minorHAnsi" w:cstheme="minorHAnsi"/>
          <w:bCs/>
        </w:rPr>
        <w:t xml:space="preserve">tj. </w:t>
      </w:r>
      <w:r w:rsidR="00AA121C" w:rsidRPr="00AA121C">
        <w:rPr>
          <w:rFonts w:asciiTheme="minorHAnsi" w:hAnsiTheme="minorHAnsi" w:cstheme="minorHAnsi"/>
        </w:rPr>
        <w:t xml:space="preserve">firmę EVENT TECHNOLOGY MARCIN WOJCIESZKO, z siedzibą przy ul. Zygmunta Krasińskiego, nr 3, 32-700 Bochnia, NIP: 8681922844, REGON: 387461468. Firma ta została wyłoniona w postępowaniu prowadzonym w trybie podstawowym na podstawie art. 275 pkt. 2 zgodnie z ustawą Prawo zamówień publicznych (Dz.U. z 2024 r. poz. 1320 ze zm.) oraz zgodnie z obowiązującymi regulacjami w sprawie wdrażania Polsko-Szwajcarskiego Programu Rozwoju Miast, w ramach </w:t>
      </w:r>
      <w:r w:rsidR="00AA121C" w:rsidRPr="00AA121C">
        <w:rPr>
          <w:rFonts w:asciiTheme="minorHAnsi" w:hAnsiTheme="minorHAnsi" w:cstheme="minorHAnsi"/>
        </w:rPr>
        <w:lastRenderedPageBreak/>
        <w:t>projektu „IDEA TARNÓW”, finansowanego ze środków Drugiej Edycji Szwajcarskiej Pomocy Finansowej dla wybranych państw członkowskich Unii Europejskiej w celu zmniejszenia różnic społeczno-gospodarczych w obrębie Unii Europejskiej oraz ze środków budżetu państwa.</w:t>
      </w:r>
    </w:p>
    <w:p w14:paraId="4A002B30" w14:textId="28EE32DD" w:rsidR="005D341F" w:rsidRPr="00376ECE" w:rsidRDefault="00630A96" w:rsidP="00376ECE">
      <w:pPr>
        <w:spacing w:after="160"/>
        <w:ind w:right="31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</w:rPr>
        <w:t>9</w:t>
      </w:r>
      <w:r w:rsidR="00413DBB" w:rsidRPr="00B27C0A">
        <w:rPr>
          <w:rFonts w:asciiTheme="minorHAnsi" w:hAnsiTheme="minorHAnsi" w:cstheme="minorHAnsi"/>
          <w:bCs/>
        </w:rPr>
        <w:t>.</w:t>
      </w:r>
      <w:r w:rsidR="005D341F" w:rsidRPr="005D341F">
        <w:rPr>
          <w:rFonts w:asciiTheme="minorHAnsi" w:eastAsia="Calibri" w:hAnsiTheme="minorHAnsi" w:cstheme="minorHAnsi"/>
          <w:lang w:eastAsia="en-US"/>
        </w:rPr>
        <w:t>Organizator Konkursu zastrzega sobie prawo nieprzyznania jednej lub kilku wymienionych</w:t>
      </w:r>
      <w:r w:rsidR="00413DBB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D341F" w:rsidRPr="005D341F">
        <w:rPr>
          <w:rFonts w:asciiTheme="minorHAnsi" w:eastAsia="Calibri" w:hAnsiTheme="minorHAnsi" w:cstheme="minorHAnsi"/>
          <w:lang w:eastAsia="en-US"/>
        </w:rPr>
        <w:t>nagród w przypadku, gdy Komisja Konkursowa uzna, iż żadna z prac na nią nie zasługuje.</w:t>
      </w:r>
    </w:p>
    <w:p w14:paraId="1A473F92" w14:textId="77777777" w:rsidR="00340F14" w:rsidRDefault="00340F14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0385B96B" w14:textId="279BACF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§ 8</w:t>
      </w:r>
    </w:p>
    <w:p w14:paraId="3C26DD57" w14:textId="77777777" w:rsidR="005D341F" w:rsidRPr="005D341F" w:rsidRDefault="005D341F" w:rsidP="005D341F">
      <w:pPr>
        <w:tabs>
          <w:tab w:val="center" w:pos="4536"/>
          <w:tab w:val="right" w:pos="9072"/>
        </w:tabs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Ogłoszenie wyników Konkursu </w:t>
      </w:r>
    </w:p>
    <w:p w14:paraId="3A063789" w14:textId="77777777" w:rsidR="005D341F" w:rsidRPr="005D341F" w:rsidRDefault="005D341F" w:rsidP="005D341F">
      <w:pPr>
        <w:tabs>
          <w:tab w:val="center" w:pos="4536"/>
          <w:tab w:val="right" w:pos="9072"/>
        </w:tabs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i sposób wydania Nagród</w:t>
      </w:r>
    </w:p>
    <w:p w14:paraId="1B8D4FF3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1740D434" w14:textId="1FE1EEB3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1.O wynikach Konkursu nagrodzeni Uczestnicy zostaną powiadomieni </w:t>
      </w:r>
      <w:r w:rsidR="002D1389" w:rsidRPr="005D341F">
        <w:rPr>
          <w:rFonts w:asciiTheme="minorHAnsi" w:eastAsia="Calibri" w:hAnsiTheme="minorHAnsi" w:cstheme="minorHAnsi"/>
          <w:lang w:eastAsia="en-US"/>
        </w:rPr>
        <w:t>niezwłocznie</w:t>
      </w:r>
    </w:p>
    <w:p w14:paraId="54403F83" w14:textId="77777777" w:rsidR="0028580B" w:rsidRDefault="00E67296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poprzez</w:t>
      </w:r>
      <w:r w:rsidR="002D1389">
        <w:rPr>
          <w:rFonts w:asciiTheme="minorHAnsi" w:eastAsia="Calibri" w:hAnsiTheme="minorHAnsi" w:cstheme="minorHAnsi"/>
          <w:lang w:eastAsia="en-US"/>
        </w:rPr>
        <w:t xml:space="preserve"> </w:t>
      </w:r>
      <w:r w:rsidR="005D341F" w:rsidRPr="005D341F">
        <w:rPr>
          <w:rFonts w:asciiTheme="minorHAnsi" w:eastAsia="Calibri" w:hAnsiTheme="minorHAnsi" w:cstheme="minorHAnsi"/>
          <w:lang w:eastAsia="en-US"/>
        </w:rPr>
        <w:t>ogłoszeni</w:t>
      </w:r>
      <w:r>
        <w:rPr>
          <w:rFonts w:asciiTheme="minorHAnsi" w:eastAsia="Calibri" w:hAnsiTheme="minorHAnsi" w:cstheme="minorHAnsi"/>
          <w:lang w:eastAsia="en-US"/>
        </w:rPr>
        <w:t>e</w:t>
      </w:r>
      <w:r w:rsidR="005D341F" w:rsidRPr="005D341F">
        <w:rPr>
          <w:rFonts w:asciiTheme="minorHAnsi" w:eastAsia="Calibri" w:hAnsiTheme="minorHAnsi" w:cstheme="minorHAnsi"/>
          <w:lang w:eastAsia="en-US"/>
        </w:rPr>
        <w:t xml:space="preserve"> wyników konkursu w dniu 13 czerwca podczas </w:t>
      </w:r>
      <w:r w:rsidR="002D1389">
        <w:rPr>
          <w:rFonts w:asciiTheme="minorHAnsi" w:eastAsia="Calibri" w:hAnsiTheme="minorHAnsi" w:cstheme="minorHAnsi"/>
          <w:lang w:eastAsia="en-US"/>
        </w:rPr>
        <w:t>wydarzenia Parada</w:t>
      </w:r>
    </w:p>
    <w:p w14:paraId="2D1987D6" w14:textId="48B7F695" w:rsidR="005D341F" w:rsidRPr="005D341F" w:rsidRDefault="002D1389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 Maszkaronów</w:t>
      </w:r>
      <w:r w:rsidR="00E67296">
        <w:rPr>
          <w:rFonts w:asciiTheme="minorHAnsi" w:eastAsia="Calibri" w:hAnsiTheme="minorHAnsi" w:cstheme="minorHAnsi"/>
          <w:lang w:eastAsia="en-US"/>
        </w:rPr>
        <w:t>,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="00C322D6">
        <w:rPr>
          <w:rFonts w:asciiTheme="minorHAnsi" w:eastAsia="Calibri" w:hAnsiTheme="minorHAnsi" w:cstheme="minorHAnsi"/>
          <w:lang w:eastAsia="en-US"/>
        </w:rPr>
        <w:t xml:space="preserve">które odbędzie się </w:t>
      </w:r>
      <w:r w:rsidR="005D341F" w:rsidRPr="005D341F">
        <w:rPr>
          <w:rFonts w:asciiTheme="minorHAnsi" w:eastAsia="Calibri" w:hAnsiTheme="minorHAnsi" w:cstheme="minorHAnsi"/>
          <w:lang w:eastAsia="en-US"/>
        </w:rPr>
        <w:t xml:space="preserve">pomiędzy godz. 18.00 </w:t>
      </w:r>
      <w:r w:rsidR="005B7FE0">
        <w:rPr>
          <w:rFonts w:asciiTheme="minorHAnsi" w:eastAsia="Calibri" w:hAnsiTheme="minorHAnsi" w:cstheme="minorHAnsi"/>
          <w:lang w:eastAsia="en-US"/>
        </w:rPr>
        <w:t>-</w:t>
      </w:r>
      <w:r w:rsidR="005D341F" w:rsidRPr="005D341F">
        <w:rPr>
          <w:rFonts w:asciiTheme="minorHAnsi" w:eastAsia="Calibri" w:hAnsiTheme="minorHAnsi" w:cstheme="minorHAnsi"/>
          <w:lang w:eastAsia="en-US"/>
        </w:rPr>
        <w:t xml:space="preserve"> </w:t>
      </w:r>
      <w:r w:rsidR="00AB1141">
        <w:rPr>
          <w:rFonts w:asciiTheme="minorHAnsi" w:eastAsia="Calibri" w:hAnsiTheme="minorHAnsi" w:cstheme="minorHAnsi"/>
          <w:lang w:eastAsia="en-US"/>
        </w:rPr>
        <w:t>20</w:t>
      </w:r>
      <w:r w:rsidR="005D341F" w:rsidRPr="005D341F">
        <w:rPr>
          <w:rFonts w:asciiTheme="minorHAnsi" w:eastAsia="Calibri" w:hAnsiTheme="minorHAnsi" w:cstheme="minorHAnsi"/>
          <w:lang w:eastAsia="en-US"/>
        </w:rPr>
        <w:t>.00 na tarnowskim Rynku.</w:t>
      </w:r>
    </w:p>
    <w:p w14:paraId="5F45A671" w14:textId="600A91DC" w:rsidR="0028580B" w:rsidRPr="00C322D6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C322D6">
        <w:rPr>
          <w:rFonts w:asciiTheme="minorHAnsi" w:eastAsia="Calibri" w:hAnsiTheme="minorHAnsi" w:cstheme="minorHAnsi"/>
          <w:lang w:eastAsia="en-US"/>
        </w:rPr>
        <w:t>2.Informacja o wynikach Konkursu zostanie</w:t>
      </w:r>
      <w:r w:rsidR="00E67296" w:rsidRPr="00C322D6">
        <w:rPr>
          <w:rFonts w:asciiTheme="minorHAnsi" w:eastAsia="Calibri" w:hAnsiTheme="minorHAnsi" w:cstheme="minorHAnsi"/>
          <w:lang w:eastAsia="en-US"/>
        </w:rPr>
        <w:t xml:space="preserve"> </w:t>
      </w:r>
      <w:r w:rsidRPr="00C322D6">
        <w:rPr>
          <w:rFonts w:asciiTheme="minorHAnsi" w:eastAsia="Calibri" w:hAnsiTheme="minorHAnsi" w:cstheme="minorHAnsi"/>
          <w:lang w:eastAsia="en-US"/>
        </w:rPr>
        <w:t xml:space="preserve">zamieszczona na miejskiej stronie </w:t>
      </w:r>
    </w:p>
    <w:p w14:paraId="477CF861" w14:textId="5C64D3D9" w:rsidR="005D341F" w:rsidRPr="00C322D6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C322D6">
        <w:rPr>
          <w:rFonts w:asciiTheme="minorHAnsi" w:eastAsia="Calibri" w:hAnsiTheme="minorHAnsi" w:cstheme="minorHAnsi"/>
          <w:lang w:eastAsia="en-US"/>
        </w:rPr>
        <w:t>internetowej organizatora - www.tarnow.pl</w:t>
      </w:r>
      <w:r w:rsidR="005B7FE0" w:rsidRPr="00C322D6">
        <w:rPr>
          <w:rFonts w:asciiTheme="minorHAnsi" w:eastAsia="Calibri" w:hAnsiTheme="minorHAnsi" w:cstheme="minorHAnsi"/>
          <w:lang w:eastAsia="en-US"/>
        </w:rPr>
        <w:t>,</w:t>
      </w:r>
      <w:r w:rsidRPr="00C322D6">
        <w:rPr>
          <w:rFonts w:asciiTheme="minorHAnsi" w:eastAsia="Calibri" w:hAnsiTheme="minorHAnsi" w:cstheme="minorHAnsi"/>
          <w:lang w:eastAsia="en-US"/>
        </w:rPr>
        <w:t xml:space="preserve"> nie później niż</w:t>
      </w:r>
      <w:r w:rsidR="00E67296" w:rsidRPr="00C322D6">
        <w:rPr>
          <w:rFonts w:asciiTheme="minorHAnsi" w:eastAsia="Calibri" w:hAnsiTheme="minorHAnsi" w:cstheme="minorHAnsi"/>
          <w:lang w:eastAsia="en-US"/>
        </w:rPr>
        <w:t xml:space="preserve"> </w:t>
      </w:r>
      <w:r w:rsidR="005B7FE0" w:rsidRPr="00C322D6">
        <w:rPr>
          <w:rFonts w:asciiTheme="minorHAnsi" w:eastAsia="Calibri" w:hAnsiTheme="minorHAnsi" w:cstheme="minorHAnsi"/>
          <w:lang w:eastAsia="en-US"/>
        </w:rPr>
        <w:t>22</w:t>
      </w:r>
      <w:r w:rsidRPr="00C322D6">
        <w:rPr>
          <w:rFonts w:asciiTheme="minorHAnsi" w:eastAsia="Calibri" w:hAnsiTheme="minorHAnsi" w:cstheme="minorHAnsi"/>
          <w:lang w:eastAsia="en-US"/>
        </w:rPr>
        <w:t xml:space="preserve"> czerwca 2026 r.</w:t>
      </w:r>
    </w:p>
    <w:p w14:paraId="205180B3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3.Organizator nie ponosi odpowiedzialności za ewentualne szkody wynikłe z opublikowania </w:t>
      </w:r>
    </w:p>
    <w:p w14:paraId="71C3163C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nieprawdziwych danych osobowych bądź innych nieprawdziwych informacji opartych na </w:t>
      </w:r>
    </w:p>
    <w:p w14:paraId="6438F960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>zgłoszeniach przesłanych przez Uczestników.</w:t>
      </w:r>
    </w:p>
    <w:p w14:paraId="78C3C232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08FDEEB4" w14:textId="77777777" w:rsidR="005D341F" w:rsidRPr="005D341F" w:rsidRDefault="005D341F" w:rsidP="005D341F">
      <w:pPr>
        <w:autoSpaceDE w:val="0"/>
        <w:autoSpaceDN w:val="0"/>
        <w:adjustRightInd w:val="0"/>
        <w:ind w:left="1020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                                                 § 9</w:t>
      </w:r>
    </w:p>
    <w:p w14:paraId="10BB30A8" w14:textId="62A3939A" w:rsidR="005D341F" w:rsidRPr="005D341F" w:rsidRDefault="00413DBB" w:rsidP="00413DBB">
      <w:pPr>
        <w:autoSpaceDE w:val="0"/>
        <w:autoSpaceDN w:val="0"/>
        <w:adjustRightInd w:val="0"/>
        <w:ind w:left="357" w:hanging="357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                                                 </w:t>
      </w:r>
      <w:r w:rsidR="005D341F"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Postanowienia końcowe</w:t>
      </w:r>
    </w:p>
    <w:p w14:paraId="78465885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3DBEEF10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1.Organizatorzy nie ponoszą odpowiedzialności za odwołanie, zmianę terminu lub </w:t>
      </w:r>
    </w:p>
    <w:p w14:paraId="60E5FF51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D341F">
        <w:rPr>
          <w:rFonts w:asciiTheme="minorHAnsi" w:eastAsia="Calibri" w:hAnsiTheme="minorHAnsi" w:cstheme="minorHAnsi"/>
          <w:color w:val="000000"/>
          <w:lang w:eastAsia="en-US"/>
        </w:rPr>
        <w:t xml:space="preserve"> zmianę warunków Konkursu w wyniku nieprzewidywalnych okoliczności.</w:t>
      </w:r>
    </w:p>
    <w:p w14:paraId="50E0C534" w14:textId="5D2B2DD7" w:rsidR="005D341F" w:rsidRDefault="005D341F" w:rsidP="00EC73BF">
      <w:pPr>
        <w:shd w:val="clear" w:color="auto" w:fill="FFFFFF"/>
        <w:rPr>
          <w:rFonts w:asciiTheme="minorHAnsi" w:hAnsiTheme="minorHAnsi" w:cstheme="minorHAnsi"/>
          <w:bdr w:val="none" w:sz="0" w:space="0" w:color="auto" w:frame="1"/>
        </w:rPr>
      </w:pPr>
      <w:r w:rsidRPr="005D341F">
        <w:rPr>
          <w:rFonts w:asciiTheme="minorHAnsi" w:hAnsiTheme="minorHAnsi" w:cstheme="minorHAnsi"/>
          <w:bdr w:val="none" w:sz="0" w:space="0" w:color="auto" w:frame="1"/>
        </w:rPr>
        <w:t xml:space="preserve">2.Organizator zastrzega sobie prawo wykorzystania prac konkursowych do celów promocyjnych i edukacyjnych </w:t>
      </w:r>
      <w:r w:rsidR="00EC73BF">
        <w:rPr>
          <w:rFonts w:asciiTheme="minorHAnsi" w:hAnsiTheme="minorHAnsi" w:cstheme="minorHAnsi"/>
          <w:bdr w:val="none" w:sz="0" w:space="0" w:color="auto" w:frame="1"/>
        </w:rPr>
        <w:t xml:space="preserve">np. wystawy plenerowej </w:t>
      </w:r>
      <w:r w:rsidRPr="005D341F">
        <w:rPr>
          <w:rFonts w:asciiTheme="minorHAnsi" w:hAnsiTheme="minorHAnsi" w:cstheme="minorHAnsi"/>
          <w:bdr w:val="none" w:sz="0" w:space="0" w:color="auto" w:frame="1"/>
        </w:rPr>
        <w:t xml:space="preserve">oraz ich nieodpłatnej publikacji </w:t>
      </w:r>
      <w:bookmarkStart w:id="6" w:name="_Hlk168394316"/>
      <w:r w:rsidRPr="005D341F">
        <w:rPr>
          <w:rFonts w:asciiTheme="minorHAnsi" w:hAnsiTheme="minorHAnsi" w:cstheme="minorHAnsi"/>
          <w:bdr w:val="none" w:sz="0" w:space="0" w:color="auto" w:frame="1"/>
        </w:rPr>
        <w:t>z zachowaniem praw autorskich.</w:t>
      </w:r>
    </w:p>
    <w:p w14:paraId="1B834C3A" w14:textId="0B67B1AE" w:rsidR="00EC73BF" w:rsidRPr="00EC73BF" w:rsidRDefault="00EC73BF" w:rsidP="00EC73B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>
        <w:rPr>
          <w:rFonts w:asciiTheme="minorHAnsi" w:hAnsiTheme="minorHAnsi" w:cstheme="minorHAnsi"/>
          <w:bdr w:val="none" w:sz="0" w:space="0" w:color="auto" w:frame="1"/>
        </w:rPr>
        <w:t xml:space="preserve">3. </w:t>
      </w:r>
      <w:r w:rsidRPr="005D341F">
        <w:rPr>
          <w:rFonts w:asciiTheme="minorHAnsi" w:hAnsiTheme="minorHAnsi" w:cstheme="minorHAnsi"/>
          <w:bdr w:val="none" w:sz="0" w:space="0" w:color="auto" w:frame="1"/>
        </w:rPr>
        <w:t xml:space="preserve">Zgłoszone w ramach konkursu </w:t>
      </w:r>
      <w:r w:rsidRPr="00796722">
        <w:rPr>
          <w:rFonts w:asciiTheme="minorHAnsi" w:hAnsiTheme="minorHAnsi" w:cstheme="minorHAnsi"/>
          <w:b/>
          <w:bCs/>
          <w:bdr w:val="none" w:sz="0" w:space="0" w:color="auto" w:frame="1"/>
        </w:rPr>
        <w:t>prace będą zwracane</w:t>
      </w:r>
      <w:r w:rsidRPr="005D341F">
        <w:rPr>
          <w:rFonts w:asciiTheme="minorHAnsi" w:hAnsiTheme="minorHAnsi" w:cstheme="minorHAnsi"/>
          <w:bdr w:val="none" w:sz="0" w:space="0" w:color="auto" w:frame="1"/>
        </w:rPr>
        <w:t xml:space="preserve"> uczestnikom</w:t>
      </w:r>
      <w:r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Pr="00796722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po realizacji </w:t>
      </w:r>
      <w:r w:rsidR="00B27C0A" w:rsidRPr="00796722">
        <w:rPr>
          <w:rFonts w:asciiTheme="minorHAnsi" w:hAnsiTheme="minorHAnsi" w:cstheme="minorHAnsi"/>
          <w:b/>
          <w:bCs/>
          <w:bdr w:val="none" w:sz="0" w:space="0" w:color="auto" w:frame="1"/>
        </w:rPr>
        <w:t>celów zawartych</w:t>
      </w:r>
      <w:r w:rsidRPr="00796722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 w </w:t>
      </w:r>
      <w:r w:rsidR="00AB1141" w:rsidRPr="00796722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§ 9, </w:t>
      </w:r>
      <w:r w:rsidRPr="00796722">
        <w:rPr>
          <w:rFonts w:asciiTheme="minorHAnsi" w:hAnsiTheme="minorHAnsi" w:cstheme="minorHAnsi"/>
          <w:b/>
          <w:bCs/>
          <w:bdr w:val="none" w:sz="0" w:space="0" w:color="auto" w:frame="1"/>
        </w:rPr>
        <w:t>pkt.2.</w:t>
      </w:r>
      <w:r>
        <w:rPr>
          <w:rFonts w:asciiTheme="minorHAnsi" w:eastAsia="Calibri" w:hAnsiTheme="minorHAnsi" w:cstheme="minorHAnsi"/>
          <w:color w:val="000000"/>
          <w:lang w:eastAsia="en-US"/>
        </w:rPr>
        <w:t xml:space="preserve"> O terminie i miejscu odbioru prac Organizator powiadomi uczestników drogą elektroniczną </w:t>
      </w:r>
      <w:r w:rsidR="0028580B">
        <w:rPr>
          <w:rFonts w:asciiTheme="minorHAnsi" w:eastAsia="Calibri" w:hAnsiTheme="minorHAnsi" w:cstheme="minorHAnsi"/>
          <w:color w:val="000000"/>
          <w:lang w:eastAsia="en-US"/>
        </w:rPr>
        <w:t>lub telefoniczną</w:t>
      </w:r>
      <w:r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bookmarkEnd w:id="6"/>
    <w:p w14:paraId="59FA3C9F" w14:textId="77777777" w:rsidR="005D341F" w:rsidRPr="005D341F" w:rsidRDefault="005D341F" w:rsidP="005D341F">
      <w:pPr>
        <w:shd w:val="clear" w:color="auto" w:fill="FFFFFF"/>
        <w:jc w:val="both"/>
        <w:rPr>
          <w:rFonts w:asciiTheme="minorHAnsi" w:hAnsiTheme="minorHAnsi" w:cstheme="minorHAnsi"/>
          <w:bdr w:val="none" w:sz="0" w:space="0" w:color="auto" w:frame="1"/>
        </w:rPr>
      </w:pPr>
      <w:r w:rsidRPr="005D341F">
        <w:rPr>
          <w:rFonts w:asciiTheme="minorHAnsi" w:hAnsiTheme="minorHAnsi" w:cstheme="minorHAnsi"/>
          <w:bdr w:val="none" w:sz="0" w:space="0" w:color="auto" w:frame="1"/>
        </w:rPr>
        <w:t>4.</w:t>
      </w:r>
      <w:r w:rsidRPr="005D341F">
        <w:rPr>
          <w:rFonts w:asciiTheme="minorHAnsi" w:eastAsia="Calibri" w:hAnsiTheme="minorHAnsi" w:cstheme="minorHAnsi"/>
          <w:color w:val="000000"/>
          <w:lang w:eastAsia="en-US"/>
        </w:rPr>
        <w:t>O wszystkich sprawach nieuregulowanych niniejszym regulaminem decyduje Organizator.</w:t>
      </w:r>
    </w:p>
    <w:p w14:paraId="6FF48CB4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p w14:paraId="13C6D9A4" w14:textId="31B60412" w:rsidR="005D341F" w:rsidRPr="005D341F" w:rsidRDefault="00413DBB" w:rsidP="00413DBB">
      <w:pPr>
        <w:autoSpaceDE w:val="0"/>
        <w:autoSpaceDN w:val="0"/>
        <w:adjustRightInd w:val="0"/>
        <w:ind w:left="357" w:hanging="357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                                                                 </w:t>
      </w:r>
      <w:r w:rsidR="005D341F"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§ 10</w:t>
      </w:r>
    </w:p>
    <w:p w14:paraId="4E9832FB" w14:textId="45AD4B22" w:rsidR="005D341F" w:rsidRPr="005D341F" w:rsidRDefault="00413DBB" w:rsidP="00413DBB">
      <w:pPr>
        <w:autoSpaceDE w:val="0"/>
        <w:autoSpaceDN w:val="0"/>
        <w:adjustRightInd w:val="0"/>
        <w:ind w:left="357" w:hanging="357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                                               </w:t>
      </w:r>
      <w:r w:rsidR="005D341F" w:rsidRPr="005D341F">
        <w:rPr>
          <w:rFonts w:asciiTheme="minorHAnsi" w:eastAsia="Calibri" w:hAnsiTheme="minorHAnsi" w:cstheme="minorHAnsi"/>
          <w:b/>
          <w:bCs/>
          <w:color w:val="000000"/>
          <w:lang w:eastAsia="en-US"/>
        </w:rPr>
        <w:t>Załączniki do Regulaminu</w:t>
      </w:r>
    </w:p>
    <w:p w14:paraId="3FE8AF2F" w14:textId="77777777" w:rsidR="005D341F" w:rsidRPr="005D341F" w:rsidRDefault="005D341F" w:rsidP="005D341F">
      <w:pPr>
        <w:autoSpaceDE w:val="0"/>
        <w:autoSpaceDN w:val="0"/>
        <w:adjustRightInd w:val="0"/>
        <w:ind w:left="357" w:hanging="357"/>
        <w:jc w:val="center"/>
        <w:rPr>
          <w:rFonts w:asciiTheme="minorHAnsi" w:eastAsia="Calibri" w:hAnsiTheme="minorHAnsi" w:cstheme="minorHAnsi"/>
          <w:bCs/>
          <w:lang w:eastAsia="en-US"/>
        </w:rPr>
      </w:pPr>
    </w:p>
    <w:p w14:paraId="5C957C68" w14:textId="71CC0F0F" w:rsidR="005D341F" w:rsidRPr="005D341F" w:rsidRDefault="005D341F" w:rsidP="005D341F">
      <w:pPr>
        <w:ind w:left="30" w:right="30" w:hanging="357"/>
        <w:rPr>
          <w:rFonts w:asciiTheme="minorHAnsi" w:hAnsiTheme="minorHAnsi" w:cstheme="minorHAnsi"/>
          <w:bCs/>
          <w:color w:val="000000"/>
        </w:rPr>
      </w:pPr>
      <w:r w:rsidRPr="005D341F">
        <w:rPr>
          <w:rFonts w:asciiTheme="minorHAnsi" w:eastAsia="Calibri" w:hAnsiTheme="minorHAnsi" w:cstheme="minorHAnsi"/>
          <w:lang w:eastAsia="en-US"/>
        </w:rPr>
        <w:t xml:space="preserve">      1.Załącznik nr 1 – Formularz zgłoszeniowy konkursu</w:t>
      </w:r>
      <w:r w:rsidRPr="005D341F">
        <w:rPr>
          <w:rFonts w:asciiTheme="minorHAnsi" w:eastAsia="Calibri" w:hAnsiTheme="minorHAnsi" w:cstheme="minorHAnsi"/>
          <w:b/>
          <w:lang w:eastAsia="en-US"/>
        </w:rPr>
        <w:t xml:space="preserve"> </w:t>
      </w:r>
      <w:bookmarkStart w:id="7" w:name="_Hlk196899466"/>
      <w:r w:rsidRPr="005D341F">
        <w:rPr>
          <w:rFonts w:asciiTheme="minorHAnsi" w:eastAsia="Calibri" w:hAnsiTheme="minorHAnsi" w:cstheme="minorHAnsi"/>
          <w:b/>
          <w:lang w:eastAsia="en-US"/>
        </w:rPr>
        <w:t>„PARADA MASZKARONÓW”.</w:t>
      </w:r>
      <w:r w:rsidRPr="005D341F">
        <w:rPr>
          <w:rFonts w:asciiTheme="minorHAnsi" w:eastAsia="Calibri" w:hAnsiTheme="minorHAnsi" w:cstheme="minorHAnsi"/>
          <w:lang w:eastAsia="en-US"/>
        </w:rPr>
        <w:t xml:space="preserve">                                                                                                                                                  </w:t>
      </w:r>
      <w:bookmarkEnd w:id="7"/>
      <w:r w:rsidRPr="005D341F">
        <w:rPr>
          <w:rFonts w:asciiTheme="minorHAnsi" w:eastAsia="Calibri" w:hAnsiTheme="minorHAnsi" w:cstheme="minorHAnsi"/>
          <w:lang w:eastAsia="en-US"/>
        </w:rPr>
        <w:t xml:space="preserve">2.Załącznik nr 2 – </w:t>
      </w:r>
      <w:bookmarkStart w:id="8" w:name="_Hlk168319439"/>
      <w:r w:rsidRPr="005D341F">
        <w:rPr>
          <w:rFonts w:asciiTheme="minorHAnsi" w:eastAsia="Calibri" w:hAnsiTheme="minorHAnsi" w:cstheme="minorHAnsi"/>
          <w:lang w:eastAsia="en-US"/>
        </w:rPr>
        <w:t>Metryczka pracy konkursowej</w:t>
      </w:r>
      <w:r w:rsidRPr="005D341F">
        <w:rPr>
          <w:rFonts w:asciiTheme="minorHAnsi" w:eastAsia="Calibri" w:hAnsiTheme="minorHAnsi" w:cstheme="minorHAnsi"/>
          <w:b/>
          <w:lang w:eastAsia="en-US"/>
        </w:rPr>
        <w:t xml:space="preserve"> </w:t>
      </w:r>
      <w:bookmarkEnd w:id="8"/>
      <w:r w:rsidRPr="005D341F">
        <w:rPr>
          <w:rFonts w:asciiTheme="minorHAnsi" w:eastAsia="Calibri" w:hAnsiTheme="minorHAnsi" w:cstheme="minorHAnsi"/>
          <w:b/>
          <w:lang w:eastAsia="en-US"/>
        </w:rPr>
        <w:t>„PARADA MASZKARONÓW”.</w:t>
      </w:r>
      <w:r w:rsidRPr="005D341F">
        <w:rPr>
          <w:rFonts w:asciiTheme="minorHAnsi" w:eastAsia="Calibri" w:hAnsiTheme="minorHAnsi" w:cstheme="minorHAnsi"/>
          <w:lang w:eastAsia="en-US"/>
        </w:rPr>
        <w:t xml:space="preserve">                                                                                                                                                   </w:t>
      </w:r>
    </w:p>
    <w:p w14:paraId="6DD295EB" w14:textId="77777777" w:rsidR="005D341F" w:rsidRPr="005D341F" w:rsidRDefault="005D341F" w:rsidP="005D341F">
      <w:pPr>
        <w:ind w:right="3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341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3. </w:t>
      </w:r>
      <w:r w:rsidRPr="005D341F">
        <w:rPr>
          <w:rFonts w:asciiTheme="minorHAnsi" w:eastAsia="Calibri" w:hAnsiTheme="minorHAnsi" w:cstheme="minorHAnsi"/>
          <w:lang w:eastAsia="en-US"/>
        </w:rPr>
        <w:t xml:space="preserve">Załącznik nr 3 - </w:t>
      </w:r>
      <w:r w:rsidRPr="005D341F">
        <w:rPr>
          <w:rFonts w:asciiTheme="minorHAnsi" w:eastAsia="Calibri" w:hAnsiTheme="minorHAnsi" w:cstheme="minorHAnsi"/>
          <w:sz w:val="22"/>
          <w:szCs w:val="22"/>
          <w:lang w:eastAsia="en-US"/>
        </w:rPr>
        <w:t>zdjęcia maszkaronów do inspiracji.</w:t>
      </w:r>
    </w:p>
    <w:p w14:paraId="7DA87B53" w14:textId="77777777" w:rsidR="00862D89" w:rsidRPr="00A36F47" w:rsidRDefault="00862D89" w:rsidP="00A42A81">
      <w:pPr>
        <w:jc w:val="right"/>
        <w:rPr>
          <w:rFonts w:ascii="Calibri" w:hAnsi="Calibri" w:cs="Calibri"/>
          <w:b/>
          <w:sz w:val="22"/>
          <w:szCs w:val="22"/>
        </w:rPr>
      </w:pPr>
    </w:p>
    <w:sectPr w:rsidR="00862D89" w:rsidRPr="00A36F47" w:rsidSect="00A42A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57" w:right="1418" w:bottom="141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4C86" w14:textId="77777777" w:rsidR="00672A66" w:rsidRDefault="00672A66">
      <w:r>
        <w:separator/>
      </w:r>
    </w:p>
  </w:endnote>
  <w:endnote w:type="continuationSeparator" w:id="0">
    <w:p w14:paraId="43AEDAB1" w14:textId="77777777" w:rsidR="00672A66" w:rsidRDefault="0067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E6A1" w14:textId="77777777" w:rsidR="002344CF" w:rsidRDefault="002344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5D20" w14:textId="69A41552" w:rsidR="002344CF" w:rsidRDefault="005D34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 w:rsidRPr="00804572">
      <w:rPr>
        <w:rFonts w:eastAsia="Verdana"/>
        <w:noProof/>
      </w:rPr>
      <w:drawing>
        <wp:inline distT="0" distB="0" distL="0" distR="0" wp14:anchorId="56D2D08A" wp14:editId="70973198">
          <wp:extent cx="5762625" cy="276225"/>
          <wp:effectExtent l="0" t="0" r="0" b="9525"/>
          <wp:docPr id="16483720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178900" w14:textId="42FD02F7" w:rsidR="002344CF" w:rsidRDefault="002344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bookmarkStart w:id="9" w:name="_heading=h.30j0zll" w:colFirst="0" w:colLast="0"/>
    <w:bookmarkEnd w:id="9"/>
  </w:p>
  <w:p w14:paraId="5DEFBC0F" w14:textId="77777777" w:rsidR="002344CF" w:rsidRDefault="002344CF" w:rsidP="000118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right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E756" w14:textId="77777777" w:rsidR="002344CF" w:rsidRDefault="002344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4E6F" w14:textId="77777777" w:rsidR="00672A66" w:rsidRDefault="00672A66">
      <w:r>
        <w:separator/>
      </w:r>
    </w:p>
  </w:footnote>
  <w:footnote w:type="continuationSeparator" w:id="0">
    <w:p w14:paraId="3A77B8D5" w14:textId="77777777" w:rsidR="00672A66" w:rsidRDefault="0067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99C8" w14:textId="77777777" w:rsidR="002344CF" w:rsidRDefault="002344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5CA9" w14:textId="7EBA4907" w:rsidR="002344CF" w:rsidRDefault="00A100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B909B09" wp14:editId="2EF1CFC0">
          <wp:extent cx="2446512" cy="638175"/>
          <wp:effectExtent l="0" t="0" r="0" b="0"/>
          <wp:docPr id="1833397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397118" name="Obraz 1833397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088" cy="640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2FEA" w14:textId="77777777" w:rsidR="002344CF" w:rsidRDefault="002344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130AC00"/>
    <w:name w:val="WW8Num2"/>
    <w:lvl w:ilvl="0">
      <w:start w:val="1"/>
      <w:numFmt w:val="decimal"/>
      <w:lvlText w:val="%1."/>
      <w:lvlJc w:val="left"/>
      <w:pPr>
        <w:tabs>
          <w:tab w:val="num" w:pos="334"/>
        </w:tabs>
        <w:ind w:left="334" w:hanging="334"/>
      </w:pPr>
      <w:rPr>
        <w:rFonts w:ascii="Calibri" w:hAnsi="Calibri" w:cs="Times New Roman" w:hint="default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91"/>
        </w:tabs>
        <w:ind w:left="691" w:hanging="334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48"/>
        </w:tabs>
        <w:ind w:left="1048" w:hanging="33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5"/>
        </w:tabs>
        <w:ind w:left="1405" w:hanging="33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62"/>
        </w:tabs>
        <w:ind w:left="1762" w:hanging="3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19"/>
        </w:tabs>
        <w:ind w:left="2119" w:hanging="3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76"/>
        </w:tabs>
        <w:ind w:left="2476" w:hanging="3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33"/>
        </w:tabs>
        <w:ind w:left="2833" w:hanging="3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190"/>
        </w:tabs>
        <w:ind w:left="3190" w:hanging="334"/>
      </w:pPr>
      <w:rPr>
        <w:rFonts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00000013"/>
    <w:multiLevelType w:val="multilevel"/>
    <w:tmpl w:val="05B66F4E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-294"/>
        </w:tabs>
        <w:ind w:left="426" w:hanging="360"/>
      </w:pPr>
      <w:rPr>
        <w:rFonts w:ascii="Calibri" w:hAnsi="Calibri" w:cs="Calibri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294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-294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-294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-294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-294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-294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-294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-294"/>
        </w:tabs>
        <w:ind w:left="6186" w:hanging="180"/>
      </w:p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7" w15:restartNumberingAfterBreak="0">
    <w:nsid w:val="03FB5E02"/>
    <w:multiLevelType w:val="hybridMultilevel"/>
    <w:tmpl w:val="B69AC978"/>
    <w:lvl w:ilvl="0" w:tplc="B4F2467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715EB6"/>
    <w:multiLevelType w:val="hybridMultilevel"/>
    <w:tmpl w:val="EC0E8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1A457C"/>
    <w:multiLevelType w:val="hybridMultilevel"/>
    <w:tmpl w:val="B766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D0841"/>
    <w:multiLevelType w:val="hybridMultilevel"/>
    <w:tmpl w:val="C9D68FC0"/>
    <w:lvl w:ilvl="0" w:tplc="E98427E4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FCE070E"/>
    <w:multiLevelType w:val="hybridMultilevel"/>
    <w:tmpl w:val="03D0B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E74BC"/>
    <w:multiLevelType w:val="hybridMultilevel"/>
    <w:tmpl w:val="1E6C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249C6"/>
    <w:multiLevelType w:val="multilevel"/>
    <w:tmpl w:val="D024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A91BD1"/>
    <w:multiLevelType w:val="multilevel"/>
    <w:tmpl w:val="678A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AB1E0A"/>
    <w:multiLevelType w:val="hybridMultilevel"/>
    <w:tmpl w:val="49281C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06D52"/>
    <w:multiLevelType w:val="hybridMultilevel"/>
    <w:tmpl w:val="48C4F52A"/>
    <w:lvl w:ilvl="0" w:tplc="5DD2D3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B42AA"/>
    <w:multiLevelType w:val="multilevel"/>
    <w:tmpl w:val="48C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F17FF7"/>
    <w:multiLevelType w:val="hybridMultilevel"/>
    <w:tmpl w:val="2B108C0A"/>
    <w:lvl w:ilvl="0" w:tplc="5DD2D3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818C6"/>
    <w:multiLevelType w:val="hybridMultilevel"/>
    <w:tmpl w:val="26026C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54AF5"/>
    <w:multiLevelType w:val="hybridMultilevel"/>
    <w:tmpl w:val="1204A498"/>
    <w:lvl w:ilvl="0" w:tplc="EC0A02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E1DCD"/>
    <w:multiLevelType w:val="hybridMultilevel"/>
    <w:tmpl w:val="DF461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822A9"/>
    <w:multiLevelType w:val="hybridMultilevel"/>
    <w:tmpl w:val="4ACAAB04"/>
    <w:lvl w:ilvl="0" w:tplc="5DD2D354">
      <w:start w:val="1"/>
      <w:numFmt w:val="bullet"/>
      <w:lvlText w:val=""/>
      <w:lvlJc w:val="left"/>
      <w:pPr>
        <w:ind w:left="536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205B72C1"/>
    <w:multiLevelType w:val="hybridMultilevel"/>
    <w:tmpl w:val="181416B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81855"/>
    <w:multiLevelType w:val="multilevel"/>
    <w:tmpl w:val="3702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4C35AC"/>
    <w:multiLevelType w:val="multilevel"/>
    <w:tmpl w:val="C2302A9C"/>
    <w:lvl w:ilvl="0">
      <w:start w:val="1"/>
      <w:numFmt w:val="lowerLetter"/>
      <w:lvlText w:val="%1."/>
      <w:lvlJc w:val="left"/>
      <w:pPr>
        <w:ind w:left="286" w:hanging="185"/>
      </w:pPr>
      <w:rPr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84" w:hanging="339"/>
      </w:pPr>
      <w:rPr>
        <w:w w:val="100"/>
        <w:lang w:val="pl-PL" w:eastAsia="en-US" w:bidi="ar-SA"/>
      </w:rPr>
    </w:lvl>
    <w:lvl w:ilvl="2">
      <w:start w:val="1"/>
      <w:numFmt w:val="upperRoman"/>
      <w:lvlText w:val="%3."/>
      <w:lvlJc w:val="left"/>
      <w:pPr>
        <w:ind w:left="827" w:hanging="567"/>
      </w:pPr>
      <w:rPr>
        <w:w w:val="100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62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4.%5."/>
      <w:lvlJc w:val="left"/>
      <w:pPr>
        <w:ind w:left="1425" w:hanging="432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5">
      <w:start w:val="1"/>
      <w:numFmt w:val="decimal"/>
      <w:lvlText w:val="%4.%5.%6."/>
      <w:lvlJc w:val="left"/>
      <w:pPr>
        <w:ind w:left="2585" w:hanging="985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6">
      <w:start w:val="1"/>
      <w:numFmt w:val="lowerLetter"/>
      <w:lvlText w:val="%7)"/>
      <w:lvlJc w:val="left"/>
      <w:pPr>
        <w:ind w:left="2104" w:hanging="360"/>
      </w:pPr>
      <w:rPr>
        <w:b w:val="0"/>
        <w:bCs/>
        <w:color w:val="auto"/>
      </w:rPr>
    </w:lvl>
    <w:lvl w:ilvl="7">
      <w:numFmt w:val="bullet"/>
      <w:lvlText w:val="o"/>
      <w:lvlJc w:val="left"/>
      <w:pPr>
        <w:ind w:left="26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8">
      <w:numFmt w:val="bullet"/>
      <w:lvlText w:val="•"/>
      <w:lvlJc w:val="left"/>
      <w:pPr>
        <w:ind w:left="2100" w:hanging="360"/>
      </w:pPr>
      <w:rPr>
        <w:lang w:val="pl-PL" w:eastAsia="en-US" w:bidi="ar-SA"/>
      </w:rPr>
    </w:lvl>
  </w:abstractNum>
  <w:abstractNum w:abstractNumId="26" w15:restartNumberingAfterBreak="0">
    <w:nsid w:val="257B173F"/>
    <w:multiLevelType w:val="hybridMultilevel"/>
    <w:tmpl w:val="FF924810"/>
    <w:lvl w:ilvl="0" w:tplc="391E7D4A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426D1D"/>
    <w:multiLevelType w:val="hybridMultilevel"/>
    <w:tmpl w:val="38F6BAC8"/>
    <w:lvl w:ilvl="0" w:tplc="FFFFFFF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440" w:hanging="360"/>
      </w:pPr>
      <w:rPr>
        <w:rFonts w:ascii="Calibri" w:eastAsia="Courier New" w:hAnsi="Calibri" w:cs="Courier New" w:hint="default"/>
        <w:b w:val="0"/>
        <w:sz w:val="22"/>
        <w:szCs w:val="22"/>
      </w:rPr>
    </w:lvl>
    <w:lvl w:ilvl="3" w:tplc="FFFFFFFF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 w:tplc="13701B5E">
      <w:start w:val="1"/>
      <w:numFmt w:val="decimal"/>
      <w:lvlText w:val="%5)"/>
      <w:lvlJc w:val="left"/>
      <w:pPr>
        <w:ind w:left="3884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2A622C80"/>
    <w:multiLevelType w:val="hybridMultilevel"/>
    <w:tmpl w:val="63900C0E"/>
    <w:lvl w:ilvl="0" w:tplc="01E0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AC5622"/>
    <w:multiLevelType w:val="hybridMultilevel"/>
    <w:tmpl w:val="1938D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0E7F89"/>
    <w:multiLevelType w:val="hybridMultilevel"/>
    <w:tmpl w:val="C1820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13BB6"/>
    <w:multiLevelType w:val="hybridMultilevel"/>
    <w:tmpl w:val="C870FD08"/>
    <w:lvl w:ilvl="0" w:tplc="0B806B32">
      <w:start w:val="1"/>
      <w:numFmt w:val="decimal"/>
      <w:lvlText w:val="%1."/>
      <w:lvlJc w:val="left"/>
      <w:pPr>
        <w:ind w:left="386" w:hanging="386"/>
      </w:pPr>
      <w:rPr>
        <w:rFonts w:asciiTheme="minorHAnsi" w:eastAsia="Times New Roman" w:hAnsiTheme="minorHAnsi" w:cstheme="minorHAnsi" w:hint="default"/>
        <w:b w:val="0"/>
      </w:rPr>
    </w:lvl>
    <w:lvl w:ilvl="1" w:tplc="C05C2E56">
      <w:start w:val="1"/>
      <w:numFmt w:val="decimal"/>
      <w:lvlText w:val="%2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5582482"/>
    <w:multiLevelType w:val="hybridMultilevel"/>
    <w:tmpl w:val="165C2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B66D7"/>
    <w:multiLevelType w:val="hybridMultilevel"/>
    <w:tmpl w:val="48AA1E0C"/>
    <w:lvl w:ilvl="0" w:tplc="5DD2D3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851761"/>
    <w:multiLevelType w:val="hybridMultilevel"/>
    <w:tmpl w:val="B9A0A0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DDA15A1"/>
    <w:multiLevelType w:val="hybridMultilevel"/>
    <w:tmpl w:val="25FC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0341F7"/>
    <w:multiLevelType w:val="hybridMultilevel"/>
    <w:tmpl w:val="0A5A695E"/>
    <w:lvl w:ilvl="0" w:tplc="A14C75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BD7FC7"/>
    <w:multiLevelType w:val="hybridMultilevel"/>
    <w:tmpl w:val="75E65496"/>
    <w:lvl w:ilvl="0" w:tplc="5EA67C6C">
      <w:start w:val="1"/>
      <w:numFmt w:val="decimal"/>
      <w:lvlText w:val="%1."/>
      <w:lvlJc w:val="left"/>
      <w:pPr>
        <w:ind w:left="386" w:hanging="38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3CE7372"/>
    <w:multiLevelType w:val="hybridMultilevel"/>
    <w:tmpl w:val="BD6C79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3A3846"/>
    <w:multiLevelType w:val="hybridMultilevel"/>
    <w:tmpl w:val="5D3E9B88"/>
    <w:lvl w:ilvl="0" w:tplc="144E683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76B0CA0"/>
    <w:multiLevelType w:val="hybridMultilevel"/>
    <w:tmpl w:val="26C48828"/>
    <w:lvl w:ilvl="0" w:tplc="580C27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6E10FA"/>
    <w:multiLevelType w:val="hybridMultilevel"/>
    <w:tmpl w:val="39E0BC1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8EB2465"/>
    <w:multiLevelType w:val="hybridMultilevel"/>
    <w:tmpl w:val="407EB408"/>
    <w:lvl w:ilvl="0" w:tplc="635661C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pacing w:val="-6"/>
        <w:w w:val="100"/>
        <w:sz w:val="22"/>
        <w:szCs w:val="20"/>
      </w:rPr>
    </w:lvl>
    <w:lvl w:ilvl="1" w:tplc="3004695A">
      <w:start w:val="1"/>
      <w:numFmt w:val="decimal"/>
      <w:lvlText w:val="%2)"/>
      <w:lvlJc w:val="left"/>
      <w:pPr>
        <w:ind w:left="928" w:hanging="360"/>
      </w:pPr>
      <w:rPr>
        <w:rFonts w:ascii="Calibri" w:eastAsia="Times New Roman" w:hAnsi="Calibri" w:cs="Calibri" w:hint="default"/>
        <w:b w:val="0"/>
      </w:rPr>
    </w:lvl>
    <w:lvl w:ilvl="2" w:tplc="04150017">
      <w:start w:val="1"/>
      <w:numFmt w:val="lowerLetter"/>
      <w:lvlText w:val="%3)"/>
      <w:lvlJc w:val="left"/>
      <w:pPr>
        <w:ind w:left="747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E375E7"/>
    <w:multiLevelType w:val="hybridMultilevel"/>
    <w:tmpl w:val="EF483390"/>
    <w:lvl w:ilvl="0" w:tplc="5DD2D3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C11C4F"/>
    <w:multiLevelType w:val="hybridMultilevel"/>
    <w:tmpl w:val="2334E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D867A7"/>
    <w:multiLevelType w:val="multilevel"/>
    <w:tmpl w:val="9AC01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1438B3"/>
    <w:multiLevelType w:val="hybridMultilevel"/>
    <w:tmpl w:val="7F2C54F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42D77B6"/>
    <w:multiLevelType w:val="hybridMultilevel"/>
    <w:tmpl w:val="C144C22A"/>
    <w:lvl w:ilvl="0" w:tplc="C85E3482">
      <w:start w:val="1"/>
      <w:numFmt w:val="decimal"/>
      <w:lvlText w:val="%1."/>
      <w:lvlJc w:val="left"/>
      <w:pPr>
        <w:ind w:left="386" w:hanging="386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8" w15:restartNumberingAfterBreak="0">
    <w:nsid w:val="550A3747"/>
    <w:multiLevelType w:val="hybridMultilevel"/>
    <w:tmpl w:val="9F7E1686"/>
    <w:lvl w:ilvl="0" w:tplc="94E6E8A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F65805"/>
    <w:multiLevelType w:val="hybridMultilevel"/>
    <w:tmpl w:val="0298F0B6"/>
    <w:lvl w:ilvl="0" w:tplc="5798F93C">
      <w:start w:val="1"/>
      <w:numFmt w:val="lowerLetter"/>
      <w:lvlText w:val="%1)"/>
      <w:lvlJc w:val="left"/>
      <w:pPr>
        <w:ind w:left="536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0" w15:restartNumberingAfterBreak="0">
    <w:nsid w:val="59AD7A8B"/>
    <w:multiLevelType w:val="hybridMultilevel"/>
    <w:tmpl w:val="814CD800"/>
    <w:lvl w:ilvl="0" w:tplc="5DD2D3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E162A9"/>
    <w:multiLevelType w:val="hybridMultilevel"/>
    <w:tmpl w:val="E2845E5A"/>
    <w:lvl w:ilvl="0" w:tplc="04150011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C1C7659"/>
    <w:multiLevelType w:val="multilevel"/>
    <w:tmpl w:val="0F6A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42174C"/>
    <w:multiLevelType w:val="hybridMultilevel"/>
    <w:tmpl w:val="2F4E0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63529B"/>
    <w:multiLevelType w:val="multilevel"/>
    <w:tmpl w:val="B8DC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2C08CC"/>
    <w:multiLevelType w:val="hybridMultilevel"/>
    <w:tmpl w:val="704EF23A"/>
    <w:lvl w:ilvl="0" w:tplc="3A1CB3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F20883"/>
    <w:multiLevelType w:val="hybridMultilevel"/>
    <w:tmpl w:val="5EFA2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0F2014"/>
    <w:multiLevelType w:val="hybridMultilevel"/>
    <w:tmpl w:val="A69073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F8801A8"/>
    <w:multiLevelType w:val="hybridMultilevel"/>
    <w:tmpl w:val="934E9F0E"/>
    <w:lvl w:ilvl="0" w:tplc="69EAC5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1506963"/>
    <w:multiLevelType w:val="multilevel"/>
    <w:tmpl w:val="8F6A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665469"/>
    <w:multiLevelType w:val="hybridMultilevel"/>
    <w:tmpl w:val="FBE87D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3FE3721"/>
    <w:multiLevelType w:val="hybridMultilevel"/>
    <w:tmpl w:val="807A65C6"/>
    <w:lvl w:ilvl="0" w:tplc="5DD2D354">
      <w:start w:val="1"/>
      <w:numFmt w:val="bullet"/>
      <w:lvlText w:val=""/>
      <w:lvlJc w:val="left"/>
      <w:pPr>
        <w:ind w:left="405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2" w15:restartNumberingAfterBreak="0">
    <w:nsid w:val="744247CA"/>
    <w:multiLevelType w:val="hybridMultilevel"/>
    <w:tmpl w:val="09D24246"/>
    <w:lvl w:ilvl="0" w:tplc="6A2ED45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3" w15:restartNumberingAfterBreak="0">
    <w:nsid w:val="753B2D29"/>
    <w:multiLevelType w:val="hybridMultilevel"/>
    <w:tmpl w:val="8F32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D953DE"/>
    <w:multiLevelType w:val="hybridMultilevel"/>
    <w:tmpl w:val="5D34E5F4"/>
    <w:lvl w:ilvl="0" w:tplc="A3BE5A1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5" w15:restartNumberingAfterBreak="0">
    <w:nsid w:val="76A85A42"/>
    <w:multiLevelType w:val="hybridMultilevel"/>
    <w:tmpl w:val="5F9E9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AA253D"/>
    <w:multiLevelType w:val="hybridMultilevel"/>
    <w:tmpl w:val="883837B4"/>
    <w:lvl w:ilvl="0" w:tplc="5DD2D3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777542"/>
    <w:multiLevelType w:val="hybridMultilevel"/>
    <w:tmpl w:val="5192E466"/>
    <w:lvl w:ilvl="0" w:tplc="5DD2D354">
      <w:start w:val="1"/>
      <w:numFmt w:val="bullet"/>
      <w:lvlText w:val=""/>
      <w:lvlJc w:val="left"/>
      <w:pPr>
        <w:ind w:left="395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8" w15:restartNumberingAfterBreak="0">
    <w:nsid w:val="78E079AD"/>
    <w:multiLevelType w:val="hybridMultilevel"/>
    <w:tmpl w:val="BCA206E0"/>
    <w:lvl w:ilvl="0" w:tplc="A40CF80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9627C22"/>
    <w:multiLevelType w:val="hybridMultilevel"/>
    <w:tmpl w:val="E5BAA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82181F"/>
    <w:multiLevelType w:val="multilevel"/>
    <w:tmpl w:val="2E2A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AB3EE3"/>
    <w:multiLevelType w:val="hybridMultilevel"/>
    <w:tmpl w:val="F8F68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B705ED"/>
    <w:multiLevelType w:val="hybridMultilevel"/>
    <w:tmpl w:val="BD6C79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38237">
    <w:abstractNumId w:val="46"/>
  </w:num>
  <w:num w:numId="2" w16cid:durableId="563948710">
    <w:abstractNumId w:val="0"/>
  </w:num>
  <w:num w:numId="3" w16cid:durableId="151919317">
    <w:abstractNumId w:val="42"/>
  </w:num>
  <w:num w:numId="4" w16cid:durableId="1691681459">
    <w:abstractNumId w:val="31"/>
  </w:num>
  <w:num w:numId="5" w16cid:durableId="1700426076">
    <w:abstractNumId w:val="34"/>
  </w:num>
  <w:num w:numId="6" w16cid:durableId="2019648978">
    <w:abstractNumId w:val="10"/>
  </w:num>
  <w:num w:numId="7" w16cid:durableId="908923828">
    <w:abstractNumId w:val="47"/>
  </w:num>
  <w:num w:numId="8" w16cid:durableId="1940332175">
    <w:abstractNumId w:val="58"/>
  </w:num>
  <w:num w:numId="9" w16cid:durableId="136648603">
    <w:abstractNumId w:val="51"/>
  </w:num>
  <w:num w:numId="10" w16cid:durableId="1413433059">
    <w:abstractNumId w:val="7"/>
  </w:num>
  <w:num w:numId="11" w16cid:durableId="1978946419">
    <w:abstractNumId w:val="37"/>
  </w:num>
  <w:num w:numId="12" w16cid:durableId="465784921">
    <w:abstractNumId w:val="21"/>
  </w:num>
  <w:num w:numId="13" w16cid:durableId="932319594">
    <w:abstractNumId w:val="20"/>
  </w:num>
  <w:num w:numId="14" w16cid:durableId="2035839575">
    <w:abstractNumId w:val="69"/>
  </w:num>
  <w:num w:numId="15" w16cid:durableId="1795293912">
    <w:abstractNumId w:val="18"/>
  </w:num>
  <w:num w:numId="16" w16cid:durableId="1948809829">
    <w:abstractNumId w:val="15"/>
  </w:num>
  <w:num w:numId="17" w16cid:durableId="817302983">
    <w:abstractNumId w:val="64"/>
  </w:num>
  <w:num w:numId="18" w16cid:durableId="826559213">
    <w:abstractNumId w:val="49"/>
  </w:num>
  <w:num w:numId="19" w16cid:durableId="876697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19888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578607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0340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9912381">
    <w:abstractNumId w:val="39"/>
  </w:num>
  <w:num w:numId="24" w16cid:durableId="1686513211">
    <w:abstractNumId w:val="60"/>
  </w:num>
  <w:num w:numId="25" w16cid:durableId="1673872117">
    <w:abstractNumId w:val="41"/>
  </w:num>
  <w:num w:numId="26" w16cid:durableId="554898350">
    <w:abstractNumId w:val="36"/>
  </w:num>
  <w:num w:numId="27" w16cid:durableId="2083017651">
    <w:abstractNumId w:val="48"/>
  </w:num>
  <w:num w:numId="28" w16cid:durableId="1906525564">
    <w:abstractNumId w:val="27"/>
  </w:num>
  <w:num w:numId="29" w16cid:durableId="374625842">
    <w:abstractNumId w:val="32"/>
  </w:num>
  <w:num w:numId="30" w16cid:durableId="1734886303">
    <w:abstractNumId w:val="40"/>
  </w:num>
  <w:num w:numId="31" w16cid:durableId="359475315">
    <w:abstractNumId w:val="29"/>
  </w:num>
  <w:num w:numId="32" w16cid:durableId="15578629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787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7814581">
    <w:abstractNumId w:val="68"/>
  </w:num>
  <w:num w:numId="35" w16cid:durableId="1876458333">
    <w:abstractNumId w:val="71"/>
  </w:num>
  <w:num w:numId="36" w16cid:durableId="1650861476">
    <w:abstractNumId w:val="62"/>
  </w:num>
  <w:num w:numId="37" w16cid:durableId="1319770">
    <w:abstractNumId w:val="67"/>
  </w:num>
  <w:num w:numId="38" w16cid:durableId="1780031082">
    <w:abstractNumId w:val="66"/>
  </w:num>
  <w:num w:numId="39" w16cid:durableId="1131093379">
    <w:abstractNumId w:val="50"/>
  </w:num>
  <w:num w:numId="40" w16cid:durableId="669866629">
    <w:abstractNumId w:val="61"/>
  </w:num>
  <w:num w:numId="41" w16cid:durableId="1666590917">
    <w:abstractNumId w:val="43"/>
  </w:num>
  <w:num w:numId="42" w16cid:durableId="91055461">
    <w:abstractNumId w:val="16"/>
  </w:num>
  <w:num w:numId="43" w16cid:durableId="1199778799">
    <w:abstractNumId w:val="22"/>
  </w:num>
  <w:num w:numId="44" w16cid:durableId="1660116912">
    <w:abstractNumId w:val="33"/>
  </w:num>
  <w:num w:numId="45" w16cid:durableId="408700231">
    <w:abstractNumId w:val="28"/>
  </w:num>
  <w:num w:numId="46" w16cid:durableId="1885676681">
    <w:abstractNumId w:val="63"/>
  </w:num>
  <w:num w:numId="47" w16cid:durableId="1981613800">
    <w:abstractNumId w:val="35"/>
  </w:num>
  <w:num w:numId="48" w16cid:durableId="542180374">
    <w:abstractNumId w:val="57"/>
  </w:num>
  <w:num w:numId="49" w16cid:durableId="630357480">
    <w:abstractNumId w:val="8"/>
  </w:num>
  <w:num w:numId="50" w16cid:durableId="897402919">
    <w:abstractNumId w:val="56"/>
  </w:num>
  <w:num w:numId="51" w16cid:durableId="856506502">
    <w:abstractNumId w:val="44"/>
  </w:num>
  <w:num w:numId="52" w16cid:durableId="1697343708">
    <w:abstractNumId w:val="19"/>
  </w:num>
  <w:num w:numId="53" w16cid:durableId="1127551609">
    <w:abstractNumId w:val="38"/>
  </w:num>
  <w:num w:numId="54" w16cid:durableId="910235095">
    <w:abstractNumId w:val="26"/>
  </w:num>
  <w:num w:numId="55" w16cid:durableId="2101636297">
    <w:abstractNumId w:val="72"/>
  </w:num>
  <w:num w:numId="56" w16cid:durableId="1825269423">
    <w:abstractNumId w:val="14"/>
  </w:num>
  <w:num w:numId="57" w16cid:durableId="581451572">
    <w:abstractNumId w:val="52"/>
  </w:num>
  <w:num w:numId="58" w16cid:durableId="1564828748">
    <w:abstractNumId w:val="54"/>
  </w:num>
  <w:num w:numId="59" w16cid:durableId="106044260">
    <w:abstractNumId w:val="24"/>
  </w:num>
  <w:num w:numId="60" w16cid:durableId="2080906402">
    <w:abstractNumId w:val="59"/>
  </w:num>
  <w:num w:numId="61" w16cid:durableId="1327170452">
    <w:abstractNumId w:val="45"/>
  </w:num>
  <w:num w:numId="62" w16cid:durableId="2141797940">
    <w:abstractNumId w:val="12"/>
  </w:num>
  <w:num w:numId="63" w16cid:durableId="882598791">
    <w:abstractNumId w:val="17"/>
  </w:num>
  <w:num w:numId="64" w16cid:durableId="1467968672">
    <w:abstractNumId w:val="9"/>
  </w:num>
  <w:num w:numId="65" w16cid:durableId="799767768">
    <w:abstractNumId w:val="13"/>
  </w:num>
  <w:num w:numId="66" w16cid:durableId="517356547">
    <w:abstractNumId w:val="70"/>
  </w:num>
  <w:num w:numId="67" w16cid:durableId="6078110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68" w16cid:durableId="1310404175">
    <w:abstractNumId w:val="6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D2"/>
    <w:rsid w:val="000015A7"/>
    <w:rsid w:val="0000378E"/>
    <w:rsid w:val="000042DB"/>
    <w:rsid w:val="000055F5"/>
    <w:rsid w:val="000076F0"/>
    <w:rsid w:val="00011826"/>
    <w:rsid w:val="00011E8B"/>
    <w:rsid w:val="00012E8E"/>
    <w:rsid w:val="000136E9"/>
    <w:rsid w:val="00015D1B"/>
    <w:rsid w:val="000217BD"/>
    <w:rsid w:val="000234A2"/>
    <w:rsid w:val="00026160"/>
    <w:rsid w:val="00026407"/>
    <w:rsid w:val="00027159"/>
    <w:rsid w:val="000272E3"/>
    <w:rsid w:val="00041E3B"/>
    <w:rsid w:val="00044962"/>
    <w:rsid w:val="00046DB1"/>
    <w:rsid w:val="000477DA"/>
    <w:rsid w:val="00050FB7"/>
    <w:rsid w:val="000641DD"/>
    <w:rsid w:val="0006485D"/>
    <w:rsid w:val="000650D3"/>
    <w:rsid w:val="000745E1"/>
    <w:rsid w:val="00083D76"/>
    <w:rsid w:val="0008464D"/>
    <w:rsid w:val="00093F97"/>
    <w:rsid w:val="00095704"/>
    <w:rsid w:val="000A3A12"/>
    <w:rsid w:val="000A4864"/>
    <w:rsid w:val="000B0F5F"/>
    <w:rsid w:val="000B383B"/>
    <w:rsid w:val="000C604B"/>
    <w:rsid w:val="000E02FE"/>
    <w:rsid w:val="000E3CC8"/>
    <w:rsid w:val="000F2090"/>
    <w:rsid w:val="000F2E21"/>
    <w:rsid w:val="000F692E"/>
    <w:rsid w:val="00101537"/>
    <w:rsid w:val="00103345"/>
    <w:rsid w:val="0010587E"/>
    <w:rsid w:val="00107FF2"/>
    <w:rsid w:val="00110189"/>
    <w:rsid w:val="00115613"/>
    <w:rsid w:val="0011614F"/>
    <w:rsid w:val="001172FF"/>
    <w:rsid w:val="001221FD"/>
    <w:rsid w:val="001266E2"/>
    <w:rsid w:val="00127412"/>
    <w:rsid w:val="0013276F"/>
    <w:rsid w:val="00135C89"/>
    <w:rsid w:val="001415B7"/>
    <w:rsid w:val="001454C3"/>
    <w:rsid w:val="001510E2"/>
    <w:rsid w:val="00160DF6"/>
    <w:rsid w:val="00164E6B"/>
    <w:rsid w:val="001670B4"/>
    <w:rsid w:val="00167D75"/>
    <w:rsid w:val="0018003F"/>
    <w:rsid w:val="00191C1E"/>
    <w:rsid w:val="001A003E"/>
    <w:rsid w:val="001A2D31"/>
    <w:rsid w:val="001B2990"/>
    <w:rsid w:val="001B3250"/>
    <w:rsid w:val="001B7418"/>
    <w:rsid w:val="001C6659"/>
    <w:rsid w:val="001D20D8"/>
    <w:rsid w:val="001F2544"/>
    <w:rsid w:val="001F4ACA"/>
    <w:rsid w:val="001F5BB7"/>
    <w:rsid w:val="001F62E7"/>
    <w:rsid w:val="00210C51"/>
    <w:rsid w:val="002135A5"/>
    <w:rsid w:val="0021764D"/>
    <w:rsid w:val="0022176E"/>
    <w:rsid w:val="00224F97"/>
    <w:rsid w:val="002344CF"/>
    <w:rsid w:val="0023662E"/>
    <w:rsid w:val="002372E1"/>
    <w:rsid w:val="0024011B"/>
    <w:rsid w:val="00244639"/>
    <w:rsid w:val="00261006"/>
    <w:rsid w:val="00261A4B"/>
    <w:rsid w:val="00271ED1"/>
    <w:rsid w:val="00271F4D"/>
    <w:rsid w:val="002740B7"/>
    <w:rsid w:val="0027579A"/>
    <w:rsid w:val="00277537"/>
    <w:rsid w:val="00283145"/>
    <w:rsid w:val="0028424F"/>
    <w:rsid w:val="0028580B"/>
    <w:rsid w:val="00292382"/>
    <w:rsid w:val="00295819"/>
    <w:rsid w:val="00295FC8"/>
    <w:rsid w:val="002972F4"/>
    <w:rsid w:val="00297BF4"/>
    <w:rsid w:val="002A107B"/>
    <w:rsid w:val="002A5B8F"/>
    <w:rsid w:val="002B4DCE"/>
    <w:rsid w:val="002C0C06"/>
    <w:rsid w:val="002C4543"/>
    <w:rsid w:val="002C578E"/>
    <w:rsid w:val="002C7FE7"/>
    <w:rsid w:val="002D0825"/>
    <w:rsid w:val="002D1389"/>
    <w:rsid w:val="002D2F64"/>
    <w:rsid w:val="002D573D"/>
    <w:rsid w:val="002E18F8"/>
    <w:rsid w:val="002E30BA"/>
    <w:rsid w:val="002E3642"/>
    <w:rsid w:val="002E5CCD"/>
    <w:rsid w:val="002F0747"/>
    <w:rsid w:val="002F18D5"/>
    <w:rsid w:val="00301296"/>
    <w:rsid w:val="00310930"/>
    <w:rsid w:val="00320D74"/>
    <w:rsid w:val="0032595A"/>
    <w:rsid w:val="00330A43"/>
    <w:rsid w:val="00334145"/>
    <w:rsid w:val="00340F14"/>
    <w:rsid w:val="00342AFE"/>
    <w:rsid w:val="0035003A"/>
    <w:rsid w:val="00356F7A"/>
    <w:rsid w:val="00360327"/>
    <w:rsid w:val="00365261"/>
    <w:rsid w:val="00366349"/>
    <w:rsid w:val="003663C8"/>
    <w:rsid w:val="0037491D"/>
    <w:rsid w:val="00375FD8"/>
    <w:rsid w:val="00376105"/>
    <w:rsid w:val="00376ECE"/>
    <w:rsid w:val="00377DAF"/>
    <w:rsid w:val="00380058"/>
    <w:rsid w:val="00384308"/>
    <w:rsid w:val="00387B75"/>
    <w:rsid w:val="003905CF"/>
    <w:rsid w:val="0039061F"/>
    <w:rsid w:val="00390890"/>
    <w:rsid w:val="00391D61"/>
    <w:rsid w:val="00394918"/>
    <w:rsid w:val="003A04B2"/>
    <w:rsid w:val="003A4D02"/>
    <w:rsid w:val="003A55A3"/>
    <w:rsid w:val="003A5A05"/>
    <w:rsid w:val="003A6C27"/>
    <w:rsid w:val="003A7905"/>
    <w:rsid w:val="003A7D44"/>
    <w:rsid w:val="003A7FF4"/>
    <w:rsid w:val="003B3DB8"/>
    <w:rsid w:val="003B45A6"/>
    <w:rsid w:val="003B47B0"/>
    <w:rsid w:val="003B6E75"/>
    <w:rsid w:val="003C1C34"/>
    <w:rsid w:val="003C33FC"/>
    <w:rsid w:val="003C38B3"/>
    <w:rsid w:val="003D3DF8"/>
    <w:rsid w:val="003D462A"/>
    <w:rsid w:val="003D79E4"/>
    <w:rsid w:val="003E4C68"/>
    <w:rsid w:val="003F02A7"/>
    <w:rsid w:val="003F07BD"/>
    <w:rsid w:val="003F50EE"/>
    <w:rsid w:val="003F7275"/>
    <w:rsid w:val="003F7ED8"/>
    <w:rsid w:val="00406756"/>
    <w:rsid w:val="004108E2"/>
    <w:rsid w:val="00410E13"/>
    <w:rsid w:val="00413DBB"/>
    <w:rsid w:val="00427ACC"/>
    <w:rsid w:val="00432055"/>
    <w:rsid w:val="004327D4"/>
    <w:rsid w:val="00435F3F"/>
    <w:rsid w:val="00436BF4"/>
    <w:rsid w:val="0043798F"/>
    <w:rsid w:val="00440A51"/>
    <w:rsid w:val="00444F27"/>
    <w:rsid w:val="0044687C"/>
    <w:rsid w:val="004539F7"/>
    <w:rsid w:val="00471BFD"/>
    <w:rsid w:val="00473BFD"/>
    <w:rsid w:val="00474314"/>
    <w:rsid w:val="00476F42"/>
    <w:rsid w:val="004826DA"/>
    <w:rsid w:val="00484B43"/>
    <w:rsid w:val="0048694B"/>
    <w:rsid w:val="00491CAB"/>
    <w:rsid w:val="0049798E"/>
    <w:rsid w:val="004A0902"/>
    <w:rsid w:val="004B16E3"/>
    <w:rsid w:val="004B1867"/>
    <w:rsid w:val="004B46DA"/>
    <w:rsid w:val="004D0569"/>
    <w:rsid w:val="004D710E"/>
    <w:rsid w:val="004E2026"/>
    <w:rsid w:val="004F57BD"/>
    <w:rsid w:val="004F7341"/>
    <w:rsid w:val="00500D68"/>
    <w:rsid w:val="00502AC1"/>
    <w:rsid w:val="00505DC5"/>
    <w:rsid w:val="00513520"/>
    <w:rsid w:val="00517419"/>
    <w:rsid w:val="00517EE2"/>
    <w:rsid w:val="00530A68"/>
    <w:rsid w:val="00536532"/>
    <w:rsid w:val="005559E6"/>
    <w:rsid w:val="00557EB9"/>
    <w:rsid w:val="00564020"/>
    <w:rsid w:val="00567693"/>
    <w:rsid w:val="00581CED"/>
    <w:rsid w:val="00582056"/>
    <w:rsid w:val="00583949"/>
    <w:rsid w:val="00586837"/>
    <w:rsid w:val="00586DAD"/>
    <w:rsid w:val="005910F2"/>
    <w:rsid w:val="00591CEB"/>
    <w:rsid w:val="00593628"/>
    <w:rsid w:val="005A4816"/>
    <w:rsid w:val="005B00A1"/>
    <w:rsid w:val="005B1D14"/>
    <w:rsid w:val="005B2800"/>
    <w:rsid w:val="005B4FE8"/>
    <w:rsid w:val="005B7A41"/>
    <w:rsid w:val="005B7FE0"/>
    <w:rsid w:val="005C30BB"/>
    <w:rsid w:val="005D0650"/>
    <w:rsid w:val="005D2271"/>
    <w:rsid w:val="005D325D"/>
    <w:rsid w:val="005D341F"/>
    <w:rsid w:val="005D6110"/>
    <w:rsid w:val="005E2D2D"/>
    <w:rsid w:val="005E38DD"/>
    <w:rsid w:val="005E3B57"/>
    <w:rsid w:val="005E40C0"/>
    <w:rsid w:val="005F0DE9"/>
    <w:rsid w:val="005F42A3"/>
    <w:rsid w:val="006013DF"/>
    <w:rsid w:val="0060455A"/>
    <w:rsid w:val="00604F70"/>
    <w:rsid w:val="00607422"/>
    <w:rsid w:val="00607CE8"/>
    <w:rsid w:val="0061395C"/>
    <w:rsid w:val="0061401F"/>
    <w:rsid w:val="0061713D"/>
    <w:rsid w:val="00620A5F"/>
    <w:rsid w:val="00622A2E"/>
    <w:rsid w:val="00624A93"/>
    <w:rsid w:val="00626271"/>
    <w:rsid w:val="0062675F"/>
    <w:rsid w:val="00626D0B"/>
    <w:rsid w:val="00630A96"/>
    <w:rsid w:val="00635A66"/>
    <w:rsid w:val="00642687"/>
    <w:rsid w:val="00642BF0"/>
    <w:rsid w:val="006533DE"/>
    <w:rsid w:val="00666E35"/>
    <w:rsid w:val="006674D2"/>
    <w:rsid w:val="0067109A"/>
    <w:rsid w:val="006711D0"/>
    <w:rsid w:val="006729CD"/>
    <w:rsid w:val="00672A66"/>
    <w:rsid w:val="00673494"/>
    <w:rsid w:val="006739CC"/>
    <w:rsid w:val="00692902"/>
    <w:rsid w:val="00694832"/>
    <w:rsid w:val="00697DA5"/>
    <w:rsid w:val="006B3C80"/>
    <w:rsid w:val="006B7065"/>
    <w:rsid w:val="006C01ED"/>
    <w:rsid w:val="006C0958"/>
    <w:rsid w:val="006C1301"/>
    <w:rsid w:val="006C155C"/>
    <w:rsid w:val="006C53A0"/>
    <w:rsid w:val="006D7264"/>
    <w:rsid w:val="006F112B"/>
    <w:rsid w:val="006F17C5"/>
    <w:rsid w:val="006F1F2A"/>
    <w:rsid w:val="00700833"/>
    <w:rsid w:val="007037B2"/>
    <w:rsid w:val="00704D8E"/>
    <w:rsid w:val="0070582B"/>
    <w:rsid w:val="0070589C"/>
    <w:rsid w:val="00707668"/>
    <w:rsid w:val="0071323B"/>
    <w:rsid w:val="007155B6"/>
    <w:rsid w:val="00721A3F"/>
    <w:rsid w:val="007222A6"/>
    <w:rsid w:val="00724633"/>
    <w:rsid w:val="007268E5"/>
    <w:rsid w:val="00730628"/>
    <w:rsid w:val="007351F1"/>
    <w:rsid w:val="00737E9C"/>
    <w:rsid w:val="00740CE1"/>
    <w:rsid w:val="00741D7C"/>
    <w:rsid w:val="007500DE"/>
    <w:rsid w:val="00753051"/>
    <w:rsid w:val="00757755"/>
    <w:rsid w:val="00765904"/>
    <w:rsid w:val="00770E15"/>
    <w:rsid w:val="00774823"/>
    <w:rsid w:val="0077570B"/>
    <w:rsid w:val="00777EC9"/>
    <w:rsid w:val="0078263A"/>
    <w:rsid w:val="00796722"/>
    <w:rsid w:val="007A018A"/>
    <w:rsid w:val="007A0BF7"/>
    <w:rsid w:val="007B1323"/>
    <w:rsid w:val="007B2C7D"/>
    <w:rsid w:val="007B50A5"/>
    <w:rsid w:val="007B7BAC"/>
    <w:rsid w:val="007B7FC3"/>
    <w:rsid w:val="007C1466"/>
    <w:rsid w:val="007C53CD"/>
    <w:rsid w:val="007C7FDA"/>
    <w:rsid w:val="007D239B"/>
    <w:rsid w:val="007E03F4"/>
    <w:rsid w:val="007E759B"/>
    <w:rsid w:val="007F75CA"/>
    <w:rsid w:val="007F7765"/>
    <w:rsid w:val="00804572"/>
    <w:rsid w:val="00810969"/>
    <w:rsid w:val="00813955"/>
    <w:rsid w:val="0081623A"/>
    <w:rsid w:val="00833195"/>
    <w:rsid w:val="00834F7C"/>
    <w:rsid w:val="008406F0"/>
    <w:rsid w:val="00842355"/>
    <w:rsid w:val="00853094"/>
    <w:rsid w:val="00854CEF"/>
    <w:rsid w:val="008553BA"/>
    <w:rsid w:val="008570BF"/>
    <w:rsid w:val="00862D89"/>
    <w:rsid w:val="00873C9A"/>
    <w:rsid w:val="0087639D"/>
    <w:rsid w:val="00881114"/>
    <w:rsid w:val="00882DBB"/>
    <w:rsid w:val="00883830"/>
    <w:rsid w:val="00887DA9"/>
    <w:rsid w:val="00893147"/>
    <w:rsid w:val="00896C61"/>
    <w:rsid w:val="008A5070"/>
    <w:rsid w:val="008B2B5C"/>
    <w:rsid w:val="008B5C50"/>
    <w:rsid w:val="008C3079"/>
    <w:rsid w:val="008C48C0"/>
    <w:rsid w:val="008C7155"/>
    <w:rsid w:val="008C74AC"/>
    <w:rsid w:val="008D4B38"/>
    <w:rsid w:val="008D5B88"/>
    <w:rsid w:val="008E1817"/>
    <w:rsid w:val="008E755C"/>
    <w:rsid w:val="008F252D"/>
    <w:rsid w:val="008F6CD2"/>
    <w:rsid w:val="008F6F69"/>
    <w:rsid w:val="00900753"/>
    <w:rsid w:val="00903958"/>
    <w:rsid w:val="00912CE7"/>
    <w:rsid w:val="009144BF"/>
    <w:rsid w:val="00916FE7"/>
    <w:rsid w:val="00920780"/>
    <w:rsid w:val="0093373B"/>
    <w:rsid w:val="00933E74"/>
    <w:rsid w:val="009454EC"/>
    <w:rsid w:val="009468A8"/>
    <w:rsid w:val="0096702B"/>
    <w:rsid w:val="00972264"/>
    <w:rsid w:val="00972657"/>
    <w:rsid w:val="00973B30"/>
    <w:rsid w:val="00974D4E"/>
    <w:rsid w:val="0098314B"/>
    <w:rsid w:val="009865CA"/>
    <w:rsid w:val="009930BE"/>
    <w:rsid w:val="009A08D8"/>
    <w:rsid w:val="009A25C3"/>
    <w:rsid w:val="009B34BF"/>
    <w:rsid w:val="009B52E2"/>
    <w:rsid w:val="009C11F8"/>
    <w:rsid w:val="009C34DE"/>
    <w:rsid w:val="009D0E17"/>
    <w:rsid w:val="009D3488"/>
    <w:rsid w:val="009D3F56"/>
    <w:rsid w:val="009D7870"/>
    <w:rsid w:val="00A00943"/>
    <w:rsid w:val="00A1008E"/>
    <w:rsid w:val="00A16C3B"/>
    <w:rsid w:val="00A17F04"/>
    <w:rsid w:val="00A22B4B"/>
    <w:rsid w:val="00A23CAE"/>
    <w:rsid w:val="00A36696"/>
    <w:rsid w:val="00A36F47"/>
    <w:rsid w:val="00A42A81"/>
    <w:rsid w:val="00A72599"/>
    <w:rsid w:val="00A7551C"/>
    <w:rsid w:val="00A86696"/>
    <w:rsid w:val="00A875A5"/>
    <w:rsid w:val="00A941B6"/>
    <w:rsid w:val="00A95529"/>
    <w:rsid w:val="00AA121C"/>
    <w:rsid w:val="00AB1141"/>
    <w:rsid w:val="00AB165E"/>
    <w:rsid w:val="00AC07F3"/>
    <w:rsid w:val="00AC34B0"/>
    <w:rsid w:val="00AC6A81"/>
    <w:rsid w:val="00AD44AF"/>
    <w:rsid w:val="00AD48DA"/>
    <w:rsid w:val="00AD76B7"/>
    <w:rsid w:val="00AE4188"/>
    <w:rsid w:val="00AE69C0"/>
    <w:rsid w:val="00AF7B79"/>
    <w:rsid w:val="00B03577"/>
    <w:rsid w:val="00B14DC3"/>
    <w:rsid w:val="00B17774"/>
    <w:rsid w:val="00B215CD"/>
    <w:rsid w:val="00B2235E"/>
    <w:rsid w:val="00B26F41"/>
    <w:rsid w:val="00B27984"/>
    <w:rsid w:val="00B27C0A"/>
    <w:rsid w:val="00B313A3"/>
    <w:rsid w:val="00B34C5C"/>
    <w:rsid w:val="00B408F3"/>
    <w:rsid w:val="00B40DC8"/>
    <w:rsid w:val="00B51B13"/>
    <w:rsid w:val="00B610A1"/>
    <w:rsid w:val="00B64101"/>
    <w:rsid w:val="00B65791"/>
    <w:rsid w:val="00B67869"/>
    <w:rsid w:val="00B718B1"/>
    <w:rsid w:val="00B740AC"/>
    <w:rsid w:val="00B83AB4"/>
    <w:rsid w:val="00BB2DF9"/>
    <w:rsid w:val="00BC2025"/>
    <w:rsid w:val="00BC3D6D"/>
    <w:rsid w:val="00BC401C"/>
    <w:rsid w:val="00BC4560"/>
    <w:rsid w:val="00BD1626"/>
    <w:rsid w:val="00BD43BA"/>
    <w:rsid w:val="00BD6F90"/>
    <w:rsid w:val="00BE0CDC"/>
    <w:rsid w:val="00BE4C95"/>
    <w:rsid w:val="00BE6191"/>
    <w:rsid w:val="00BF7990"/>
    <w:rsid w:val="00C00DB2"/>
    <w:rsid w:val="00C02AB9"/>
    <w:rsid w:val="00C12193"/>
    <w:rsid w:val="00C13821"/>
    <w:rsid w:val="00C168BE"/>
    <w:rsid w:val="00C178C6"/>
    <w:rsid w:val="00C244AD"/>
    <w:rsid w:val="00C25046"/>
    <w:rsid w:val="00C26E91"/>
    <w:rsid w:val="00C322D6"/>
    <w:rsid w:val="00C32F4F"/>
    <w:rsid w:val="00C443B9"/>
    <w:rsid w:val="00C4485A"/>
    <w:rsid w:val="00C44897"/>
    <w:rsid w:val="00C5627C"/>
    <w:rsid w:val="00C63D9C"/>
    <w:rsid w:val="00C77CFD"/>
    <w:rsid w:val="00C929A0"/>
    <w:rsid w:val="00C967DA"/>
    <w:rsid w:val="00CA0E71"/>
    <w:rsid w:val="00CA2B74"/>
    <w:rsid w:val="00CA7121"/>
    <w:rsid w:val="00CB2A38"/>
    <w:rsid w:val="00CB2C0A"/>
    <w:rsid w:val="00CB4AF0"/>
    <w:rsid w:val="00CB6DD4"/>
    <w:rsid w:val="00CC1040"/>
    <w:rsid w:val="00CC21E4"/>
    <w:rsid w:val="00CC22F3"/>
    <w:rsid w:val="00CC3484"/>
    <w:rsid w:val="00CD3618"/>
    <w:rsid w:val="00CD493D"/>
    <w:rsid w:val="00CD4BA3"/>
    <w:rsid w:val="00CD6540"/>
    <w:rsid w:val="00CD6B65"/>
    <w:rsid w:val="00CE0730"/>
    <w:rsid w:val="00CE1BDE"/>
    <w:rsid w:val="00CE3200"/>
    <w:rsid w:val="00CE395E"/>
    <w:rsid w:val="00CF3304"/>
    <w:rsid w:val="00CF74EE"/>
    <w:rsid w:val="00CF782B"/>
    <w:rsid w:val="00D05C7B"/>
    <w:rsid w:val="00D06175"/>
    <w:rsid w:val="00D071DA"/>
    <w:rsid w:val="00D113CE"/>
    <w:rsid w:val="00D1168E"/>
    <w:rsid w:val="00D14B19"/>
    <w:rsid w:val="00D207C1"/>
    <w:rsid w:val="00D24CEC"/>
    <w:rsid w:val="00D34CCE"/>
    <w:rsid w:val="00D429D1"/>
    <w:rsid w:val="00D47610"/>
    <w:rsid w:val="00D555E1"/>
    <w:rsid w:val="00D55F51"/>
    <w:rsid w:val="00D568BB"/>
    <w:rsid w:val="00D57025"/>
    <w:rsid w:val="00D63AD5"/>
    <w:rsid w:val="00D640F9"/>
    <w:rsid w:val="00D67CFD"/>
    <w:rsid w:val="00D70C06"/>
    <w:rsid w:val="00D75888"/>
    <w:rsid w:val="00D82BBB"/>
    <w:rsid w:val="00D846C6"/>
    <w:rsid w:val="00D90AB6"/>
    <w:rsid w:val="00D945E6"/>
    <w:rsid w:val="00D95DCD"/>
    <w:rsid w:val="00DB074D"/>
    <w:rsid w:val="00DB0B2D"/>
    <w:rsid w:val="00DB4759"/>
    <w:rsid w:val="00DC0375"/>
    <w:rsid w:val="00DC2733"/>
    <w:rsid w:val="00DC520E"/>
    <w:rsid w:val="00DE3238"/>
    <w:rsid w:val="00DE4E55"/>
    <w:rsid w:val="00DF7C8F"/>
    <w:rsid w:val="00E008EF"/>
    <w:rsid w:val="00E0164A"/>
    <w:rsid w:val="00E020ED"/>
    <w:rsid w:val="00E121DE"/>
    <w:rsid w:val="00E14E68"/>
    <w:rsid w:val="00E156AF"/>
    <w:rsid w:val="00E1633C"/>
    <w:rsid w:val="00E22C6E"/>
    <w:rsid w:val="00E261FC"/>
    <w:rsid w:val="00E2770D"/>
    <w:rsid w:val="00E277A9"/>
    <w:rsid w:val="00E3163F"/>
    <w:rsid w:val="00E328BE"/>
    <w:rsid w:val="00E44C9E"/>
    <w:rsid w:val="00E4612C"/>
    <w:rsid w:val="00E4764B"/>
    <w:rsid w:val="00E50EDB"/>
    <w:rsid w:val="00E538D7"/>
    <w:rsid w:val="00E54635"/>
    <w:rsid w:val="00E54A0D"/>
    <w:rsid w:val="00E55C19"/>
    <w:rsid w:val="00E61807"/>
    <w:rsid w:val="00E646D2"/>
    <w:rsid w:val="00E66EAD"/>
    <w:rsid w:val="00E67296"/>
    <w:rsid w:val="00E700FF"/>
    <w:rsid w:val="00E704A8"/>
    <w:rsid w:val="00E74DBA"/>
    <w:rsid w:val="00E8125D"/>
    <w:rsid w:val="00E852F4"/>
    <w:rsid w:val="00E90706"/>
    <w:rsid w:val="00E9629D"/>
    <w:rsid w:val="00EA1B83"/>
    <w:rsid w:val="00EA2929"/>
    <w:rsid w:val="00EA4392"/>
    <w:rsid w:val="00EA482B"/>
    <w:rsid w:val="00EA75F6"/>
    <w:rsid w:val="00EC37EE"/>
    <w:rsid w:val="00EC73BF"/>
    <w:rsid w:val="00EE3E5B"/>
    <w:rsid w:val="00EF1E8F"/>
    <w:rsid w:val="00EF5EB4"/>
    <w:rsid w:val="00EF7C7D"/>
    <w:rsid w:val="00F10776"/>
    <w:rsid w:val="00F27937"/>
    <w:rsid w:val="00F314EA"/>
    <w:rsid w:val="00F34C23"/>
    <w:rsid w:val="00F50D76"/>
    <w:rsid w:val="00F54BC4"/>
    <w:rsid w:val="00F60602"/>
    <w:rsid w:val="00F65602"/>
    <w:rsid w:val="00F717F5"/>
    <w:rsid w:val="00F71F40"/>
    <w:rsid w:val="00F8262A"/>
    <w:rsid w:val="00F8328F"/>
    <w:rsid w:val="00F854BA"/>
    <w:rsid w:val="00F87A4C"/>
    <w:rsid w:val="00F87EF2"/>
    <w:rsid w:val="00FA6681"/>
    <w:rsid w:val="00FA7CD8"/>
    <w:rsid w:val="00FB0E77"/>
    <w:rsid w:val="00FC0055"/>
    <w:rsid w:val="00FC2718"/>
    <w:rsid w:val="00FC673F"/>
    <w:rsid w:val="00FC72DC"/>
    <w:rsid w:val="00FC7DDF"/>
    <w:rsid w:val="00FD7E80"/>
    <w:rsid w:val="00FE2B98"/>
    <w:rsid w:val="00FF1E11"/>
    <w:rsid w:val="00FF2B7E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41D36"/>
  <w15:docId w15:val="{15743EAA-3DEA-4F5C-AE85-36A4D6AA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70B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Stopka">
    <w:name w:val="footer"/>
    <w:basedOn w:val="Normalny"/>
    <w:link w:val="StopkaZnak"/>
    <w:uiPriority w:val="99"/>
    <w:rsid w:val="003D688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68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3D6882"/>
    <w:rPr>
      <w:rFonts w:ascii="Arial" w:hAnsi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3D6882"/>
    <w:rPr>
      <w:rFonts w:ascii="Arial" w:eastAsia="Times New Roman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D688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D688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3D6882"/>
    <w:rPr>
      <w:rFonts w:ascii="Calibri" w:eastAsia="Calibri" w:hAnsi="Calibri"/>
    </w:rPr>
  </w:style>
  <w:style w:type="paragraph" w:customStyle="1" w:styleId="Tekstpodstawowy1">
    <w:name w:val="Tekst podstawowy1"/>
    <w:basedOn w:val="Normalny"/>
    <w:rsid w:val="003D6882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127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7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,Wypunktowanie,Obiekt,List Paragraph1,CW_Lista,punktor kreska,Normal,Akapit z listą3,Akapit z listą31,Normal2"/>
    <w:basedOn w:val="Normalny"/>
    <w:link w:val="AkapitzlistZnak"/>
    <w:uiPriority w:val="34"/>
    <w:qFormat/>
    <w:rsid w:val="00A075A5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Wypunktowanie Znak,Obiekt Znak,List Paragraph1 Znak"/>
    <w:link w:val="Akapitzlist"/>
    <w:uiPriority w:val="34"/>
    <w:qFormat/>
    <w:locked/>
    <w:rsid w:val="00A075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39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BC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A75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A75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2A75FD"/>
    <w:rPr>
      <w:color w:val="0000FF"/>
      <w:u w:val="single"/>
    </w:rPr>
  </w:style>
  <w:style w:type="character" w:styleId="Wyrnienieintensywne">
    <w:name w:val="Intense Emphasis"/>
    <w:basedOn w:val="Domylnaczcionkaakapitu"/>
    <w:uiPriority w:val="21"/>
    <w:qFormat/>
    <w:rsid w:val="002A75FD"/>
    <w:rPr>
      <w:i/>
      <w:iCs/>
      <w:color w:val="4472C4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5FD"/>
    <w:pPr>
      <w:widowControl w:val="0"/>
      <w:overflowPunct w:val="0"/>
      <w:adjustRightInd w:val="0"/>
    </w:pPr>
    <w:rPr>
      <w:kern w:val="28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5FD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7D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7D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7D47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444"/>
    <w:pPr>
      <w:widowControl/>
      <w:overflowPunct/>
      <w:adjustRightInd/>
    </w:pPr>
    <w:rPr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444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WW-Tretekstu">
    <w:name w:val="WW-Treść tekstu"/>
    <w:basedOn w:val="Normalny"/>
    <w:rsid w:val="00E121DE"/>
    <w:pPr>
      <w:widowControl w:val="0"/>
      <w:suppressAutoHyphens/>
      <w:autoSpaceDE w:val="0"/>
      <w:jc w:val="center"/>
    </w:pPr>
    <w:rPr>
      <w:b/>
      <w:bCs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C27"/>
    <w:rPr>
      <w:color w:val="605E5C"/>
      <w:shd w:val="clear" w:color="auto" w:fill="E1DFDD"/>
    </w:rPr>
  </w:style>
  <w:style w:type="paragraph" w:customStyle="1" w:styleId="Tretekstu">
    <w:name w:val="Treść tekstu"/>
    <w:basedOn w:val="Normalny"/>
    <w:rsid w:val="00261A4B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5DC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3BA"/>
    <w:rPr>
      <w:color w:val="605E5C"/>
      <w:shd w:val="clear" w:color="auto" w:fill="E1DFDD"/>
    </w:rPr>
  </w:style>
  <w:style w:type="paragraph" w:customStyle="1" w:styleId="elementor-icon-list-item">
    <w:name w:val="elementor-icon-list-item"/>
    <w:basedOn w:val="Normalny"/>
    <w:rsid w:val="007C1466"/>
    <w:pPr>
      <w:spacing w:before="100" w:beforeAutospacing="1" w:after="100" w:afterAutospacing="1"/>
    </w:pPr>
  </w:style>
  <w:style w:type="character" w:customStyle="1" w:styleId="elementor-icon-list-text">
    <w:name w:val="elementor-icon-list-text"/>
    <w:basedOn w:val="Domylnaczcionkaakapitu"/>
    <w:rsid w:val="007C146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F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F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karony.tarn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kurs@umt.tarnow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zxYM+AoX/0RDMOBcEs/mB+3DnA==">AMUW2mUH5vw+j9n8DZCBKGP7/+YzZilzrwQszwIAyxZ/gRxqoLgrBLuJysEmezIQasuylLcm1rFUA9dVZ6glUXL/y1xszdSqMQvuax9J0mMeCJoA7tTB+/O45v/VVypB7onSg0XvSFaa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Maria Zawada-Bilik</cp:lastModifiedBy>
  <cp:revision>25</cp:revision>
  <cp:lastPrinted>2022-10-28T08:57:00Z</cp:lastPrinted>
  <dcterms:created xsi:type="dcterms:W3CDTF">2026-04-29T08:01:00Z</dcterms:created>
  <dcterms:modified xsi:type="dcterms:W3CDTF">2026-04-30T08:48:00Z</dcterms:modified>
</cp:coreProperties>
</file>